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6B5E" w14:textId="77777777" w:rsidR="00B02138" w:rsidRDefault="00B02138" w:rsidP="00787E83">
      <w:pPr>
        <w:pStyle w:val="ConsPlusTitle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AB9E38A" w14:textId="56E2C2A3" w:rsidR="00B02138" w:rsidRPr="00346101" w:rsidRDefault="00346101" w:rsidP="00346101">
      <w:pPr>
        <w:pStyle w:val="ConsPlusTitle"/>
        <w:jc w:val="right"/>
        <w:rPr>
          <w:rFonts w:ascii="Times New Roman" w:hAnsi="Times New Roman" w:cs="Times New Roman"/>
          <w:szCs w:val="22"/>
        </w:rPr>
      </w:pPr>
      <w:r w:rsidRPr="00346101">
        <w:rPr>
          <w:rFonts w:ascii="Times New Roman" w:hAnsi="Times New Roman" w:cs="Times New Roman"/>
          <w:szCs w:val="22"/>
        </w:rPr>
        <w:t>проект</w:t>
      </w:r>
    </w:p>
    <w:p w14:paraId="30BB86D5" w14:textId="77777777" w:rsidR="009C7133" w:rsidRDefault="009C7133" w:rsidP="009C713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5B1B99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3E76BA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5D959C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416BEB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22814B" w14:textId="77777777" w:rsidR="001D652E" w:rsidRDefault="001D652E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D605F0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BAEB3DD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36D970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40615A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330BC1" w14:textId="77777777" w:rsidR="00FF0492" w:rsidRDefault="00FF0492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E36DFF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2439F2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021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63CFAF29" w14:textId="591F378C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0213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280C4476" w14:textId="77777777" w:rsidR="00904C26" w:rsidRDefault="00B02138" w:rsidP="00904C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02138">
        <w:rPr>
          <w:rFonts w:ascii="Times New Roman" w:hAnsi="Times New Roman" w:cs="Times New Roman"/>
          <w:sz w:val="28"/>
          <w:szCs w:val="28"/>
        </w:rPr>
        <w:t>«</w:t>
      </w:r>
      <w:r w:rsidR="00904C26" w:rsidRPr="00904C26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</w:t>
      </w:r>
    </w:p>
    <w:p w14:paraId="13DF9DE2" w14:textId="217AE1D0" w:rsidR="00904C26" w:rsidRDefault="00904C26" w:rsidP="00904C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C26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  <w:proofErr w:type="gramStart"/>
      <w:r w:rsidRPr="00904C2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0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</w:p>
    <w:p w14:paraId="3CE8E514" w14:textId="61F72C08" w:rsidR="00904C26" w:rsidRDefault="00904C26" w:rsidP="00904C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C2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14:paraId="56F3B8BF" w14:textId="77777777" w:rsidR="00904C26" w:rsidRDefault="00904C26" w:rsidP="00904C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C26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</w:t>
      </w:r>
    </w:p>
    <w:p w14:paraId="5BB3B235" w14:textId="77777777" w:rsidR="00904C26" w:rsidRDefault="00904C26" w:rsidP="00904C2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C26">
        <w:rPr>
          <w:rFonts w:ascii="Times New Roman" w:hAnsi="Times New Roman" w:cs="Times New Roman"/>
          <w:sz w:val="28"/>
          <w:szCs w:val="28"/>
        </w:rPr>
        <w:t xml:space="preserve"> на территории Новооскольского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4DF7A91F" w14:textId="47EFECCD" w:rsidR="00B02138" w:rsidRPr="00B02138" w:rsidRDefault="00904C26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C2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B02138" w:rsidRPr="00B02138">
        <w:rPr>
          <w:rFonts w:ascii="Times New Roman" w:hAnsi="Times New Roman" w:cs="Times New Roman"/>
          <w:sz w:val="28"/>
          <w:szCs w:val="28"/>
        </w:rPr>
        <w:t>»</w:t>
      </w:r>
    </w:p>
    <w:p w14:paraId="12FFA13D" w14:textId="77777777" w:rsid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2DC7C4B" w14:textId="77777777" w:rsidR="0052563D" w:rsidRDefault="0052563D" w:rsidP="00CC42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40AC3F" w14:textId="71F73EBD" w:rsidR="00B02138" w:rsidRPr="00B02138" w:rsidRDefault="0052563D" w:rsidP="00CC42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02138" w:rsidRPr="00B0213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       № 1228 «Об утверждении Правил разработки и утверждения административных регламентов предоставления государственных услуг,</w:t>
      </w:r>
      <w:r w:rsidR="00CE02F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02138" w:rsidRPr="00B02138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="00B02138" w:rsidRPr="00B02138">
        <w:rPr>
          <w:rFonts w:ascii="Times New Roman" w:hAnsi="Times New Roman" w:cs="Times New Roman"/>
          <w:b w:val="0"/>
          <w:sz w:val="28"/>
          <w:szCs w:val="28"/>
        </w:rPr>
        <w:t xml:space="preserve"> Федерации», </w:t>
      </w:r>
      <w:r w:rsidR="0001272D">
        <w:rPr>
          <w:rFonts w:ascii="Times New Roman" w:hAnsi="Times New Roman" w:cs="Times New Roman"/>
          <w:b w:val="0"/>
          <w:sz w:val="28"/>
          <w:szCs w:val="28"/>
        </w:rPr>
        <w:t>п</w:t>
      </w:r>
      <w:r w:rsidR="00CB75B3" w:rsidRPr="00CB75B3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Новооско</w:t>
      </w:r>
      <w:r w:rsidR="00C1190B">
        <w:rPr>
          <w:rFonts w:ascii="Times New Roman" w:hAnsi="Times New Roman" w:cs="Times New Roman"/>
          <w:b w:val="0"/>
          <w:sz w:val="28"/>
          <w:szCs w:val="28"/>
        </w:rPr>
        <w:t>л</w:t>
      </w:r>
      <w:r w:rsidR="00CB75B3" w:rsidRPr="00CB75B3">
        <w:rPr>
          <w:rFonts w:ascii="Times New Roman" w:hAnsi="Times New Roman" w:cs="Times New Roman"/>
          <w:b w:val="0"/>
          <w:sz w:val="28"/>
          <w:szCs w:val="28"/>
        </w:rPr>
        <w:t>ьског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6173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 округа от </w:t>
      </w:r>
      <w:r w:rsidR="00E6173A">
        <w:rPr>
          <w:rFonts w:ascii="Times New Roman" w:hAnsi="Times New Roman" w:cs="Times New Roman"/>
          <w:b w:val="0"/>
          <w:sz w:val="28"/>
          <w:szCs w:val="28"/>
        </w:rPr>
        <w:t>27 декабря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5B3" w:rsidRPr="00CB75B3">
        <w:rPr>
          <w:rFonts w:ascii="Times New Roman" w:hAnsi="Times New Roman" w:cs="Times New Roman"/>
          <w:b w:val="0"/>
          <w:sz w:val="28"/>
          <w:szCs w:val="28"/>
        </w:rPr>
        <w:t xml:space="preserve">2024 года № </w:t>
      </w:r>
      <w:r w:rsidR="00E6173A">
        <w:rPr>
          <w:rFonts w:ascii="Times New Roman" w:hAnsi="Times New Roman" w:cs="Times New Roman"/>
          <w:b w:val="0"/>
          <w:sz w:val="28"/>
          <w:szCs w:val="28"/>
        </w:rPr>
        <w:t>719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B75B3" w:rsidRPr="00CB75B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B02138" w:rsidRPr="00B02138">
        <w:rPr>
          <w:rFonts w:ascii="Times New Roman" w:hAnsi="Times New Roman" w:cs="Times New Roman"/>
          <w:b w:val="0"/>
          <w:sz w:val="28"/>
          <w:szCs w:val="28"/>
        </w:rPr>
        <w:t>в целях повышения качества исполнения, открытости и общедоступности информации по предос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>тавлению муниципальной услуги</w:t>
      </w:r>
      <w:r w:rsidR="00B02138" w:rsidRPr="00B021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02138" w:rsidRPr="00B021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2138" w:rsidRPr="00B0213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A1CBFD5" w14:textId="56607910" w:rsidR="00B02138" w:rsidRPr="00B02138" w:rsidRDefault="00B02138" w:rsidP="00B021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04C26" w:rsidRPr="00904C26">
        <w:rPr>
          <w:rFonts w:ascii="Times New Roman" w:hAnsi="Times New Roman" w:cs="Times New Roman"/>
          <w:b w:val="0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Новооскольского </w:t>
      </w:r>
      <w:r w:rsidR="00904C2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04C26" w:rsidRPr="00904C26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904C26">
        <w:rPr>
          <w:rFonts w:ascii="Times New Roman" w:hAnsi="Times New Roman" w:cs="Times New Roman"/>
          <w:b w:val="0"/>
          <w:sz w:val="28"/>
          <w:szCs w:val="28"/>
        </w:rPr>
        <w:t xml:space="preserve"> Белгородской области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0C2E7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14:paraId="6BF82B23" w14:textId="2A16DF67" w:rsidR="00B02138" w:rsidRPr="00B02138" w:rsidRDefault="00B02138" w:rsidP="00CE02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ab/>
        <w:t xml:space="preserve">2. Признать утратившим силу постановление администрации Новооскольского городского округа от 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4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31</w:t>
      </w:r>
      <w:r w:rsidR="00904C26">
        <w:rPr>
          <w:rFonts w:ascii="Times New Roman" w:hAnsi="Times New Roman" w:cs="Times New Roman"/>
          <w:b w:val="0"/>
          <w:sz w:val="28"/>
          <w:szCs w:val="28"/>
        </w:rPr>
        <w:t>4</w:t>
      </w:r>
      <w:r w:rsidR="00CB75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lastRenderedPageBreak/>
        <w:t>«Об утверждении административного регламента по предоставлению муниципальной услуги «</w:t>
      </w:r>
      <w:r w:rsidR="00904C26" w:rsidRPr="00904C26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Новооскольского городского округа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>»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9BD8F9" w14:textId="40942D64" w:rsidR="00B02138" w:rsidRPr="00B02138" w:rsidRDefault="00B02138" w:rsidP="00B021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00EC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тделу </w:t>
      </w:r>
      <w:r w:rsidR="00B00EC3" w:rsidRPr="00B00EC3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организационно-контрольной работы управления организационно-контрольной и кадровой работы администрации Новооскольского муниципального округа </w:t>
      </w:r>
      <w:proofErr w:type="gramStart"/>
      <w:r w:rsidR="00B00EC3" w:rsidRPr="00B00EC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B00EC3" w:rsidRPr="00B00EC3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органов местного самоуправления Новооскольского муниципального округа (https://novyjoskol-r31.gosweb.gosuslugi.ru) в сети Интернет.                                                    </w:t>
      </w:r>
    </w:p>
    <w:p w14:paraId="37DF9AA7" w14:textId="66F97C74" w:rsidR="00B02138" w:rsidRPr="00B02138" w:rsidRDefault="00B02138" w:rsidP="00B021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        4. Управлению экономического развития и предпринимательства Новооскольского 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14:paraId="183CDC7A" w14:textId="5C5CF4A7" w:rsidR="00B02138" w:rsidRPr="00B02138" w:rsidRDefault="00B02138" w:rsidP="00B021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B021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Новооскольского </w:t>
      </w:r>
      <w:r w:rsidR="00BF26F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округа по имущественным и земельным отношениям </w:t>
      </w:r>
      <w:r w:rsidR="0058033B">
        <w:rPr>
          <w:rFonts w:ascii="Times New Roman" w:hAnsi="Times New Roman" w:cs="Times New Roman"/>
          <w:b w:val="0"/>
          <w:sz w:val="28"/>
          <w:szCs w:val="28"/>
        </w:rPr>
        <w:t>– начальник</w:t>
      </w:r>
      <w:r w:rsidR="00B00EC3">
        <w:rPr>
          <w:rFonts w:ascii="Times New Roman" w:hAnsi="Times New Roman" w:cs="Times New Roman"/>
          <w:b w:val="0"/>
          <w:sz w:val="28"/>
          <w:szCs w:val="28"/>
        </w:rPr>
        <w:t>а</w:t>
      </w:r>
      <w:r w:rsidR="0058033B">
        <w:rPr>
          <w:rFonts w:ascii="Times New Roman" w:hAnsi="Times New Roman" w:cs="Times New Roman"/>
          <w:b w:val="0"/>
          <w:sz w:val="28"/>
          <w:szCs w:val="28"/>
        </w:rPr>
        <w:t xml:space="preserve"> управления имущественных и земельных отношений администрации Новооскольского муниципального округа 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Прибылых И.В. </w:t>
      </w:r>
    </w:p>
    <w:p w14:paraId="71E2E5B2" w14:textId="77777777" w:rsidR="00B02138" w:rsidRPr="00B02138" w:rsidRDefault="00B02138" w:rsidP="00B021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92D267" w14:textId="77777777" w:rsidR="00B02138" w:rsidRPr="00B02138" w:rsidRDefault="00B02138" w:rsidP="00B021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79F8BA" w14:textId="77777777" w:rsidR="00380853" w:rsidRDefault="00380853" w:rsidP="000F5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340EB" w14:textId="150EDF57" w:rsidR="000F5BAF" w:rsidRPr="0018614F" w:rsidRDefault="00632E1A" w:rsidP="000F5BAF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  <w:r w:rsidR="000C2E74">
        <w:rPr>
          <w:rFonts w:ascii="Times New Roman" w:hAnsi="Times New Roman"/>
          <w:b/>
          <w:sz w:val="26"/>
        </w:rPr>
        <w:t xml:space="preserve">                Г</w:t>
      </w:r>
      <w:r w:rsidR="000F5BAF" w:rsidRPr="0018614F">
        <w:rPr>
          <w:rFonts w:ascii="Times New Roman" w:hAnsi="Times New Roman"/>
          <w:b/>
          <w:sz w:val="26"/>
        </w:rPr>
        <w:t>лав</w:t>
      </w:r>
      <w:r w:rsidR="000C2E74">
        <w:rPr>
          <w:rFonts w:ascii="Times New Roman" w:hAnsi="Times New Roman"/>
          <w:b/>
          <w:sz w:val="26"/>
        </w:rPr>
        <w:t>а</w:t>
      </w:r>
      <w:r w:rsidR="000F5BAF" w:rsidRPr="0018614F">
        <w:rPr>
          <w:rFonts w:ascii="Times New Roman" w:hAnsi="Times New Roman"/>
          <w:b/>
          <w:sz w:val="26"/>
        </w:rPr>
        <w:t xml:space="preserve"> администрации</w:t>
      </w:r>
    </w:p>
    <w:p w14:paraId="0F9E3F48" w14:textId="59EAE506" w:rsidR="00B00EC3" w:rsidRDefault="00380853" w:rsidP="000F5BAF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  <w:r w:rsidR="000F5BAF">
        <w:rPr>
          <w:rFonts w:ascii="Times New Roman" w:hAnsi="Times New Roman"/>
          <w:b/>
          <w:sz w:val="26"/>
        </w:rPr>
        <w:t xml:space="preserve"> </w:t>
      </w:r>
      <w:r w:rsidR="000F5BAF" w:rsidRPr="0018614F">
        <w:rPr>
          <w:rFonts w:ascii="Times New Roman" w:hAnsi="Times New Roman"/>
          <w:b/>
          <w:sz w:val="26"/>
        </w:rPr>
        <w:t xml:space="preserve">Новооскольского </w:t>
      </w:r>
      <w:r w:rsidR="00BF26FA">
        <w:rPr>
          <w:rFonts w:ascii="Times New Roman" w:hAnsi="Times New Roman"/>
          <w:b/>
          <w:sz w:val="26"/>
        </w:rPr>
        <w:t>муниципального</w:t>
      </w:r>
      <w:r w:rsidR="000F5BAF" w:rsidRPr="0018614F">
        <w:rPr>
          <w:rFonts w:ascii="Times New Roman" w:hAnsi="Times New Roman"/>
          <w:b/>
          <w:sz w:val="26"/>
        </w:rPr>
        <w:t xml:space="preserve"> округа </w:t>
      </w:r>
      <w:r w:rsidR="000C2E74">
        <w:rPr>
          <w:rFonts w:ascii="Times New Roman" w:hAnsi="Times New Roman"/>
          <w:b/>
          <w:sz w:val="26"/>
        </w:rPr>
        <w:t xml:space="preserve">                               </w:t>
      </w:r>
      <w:r w:rsidR="000030A1">
        <w:rPr>
          <w:rFonts w:ascii="Times New Roman" w:hAnsi="Times New Roman"/>
          <w:b/>
          <w:sz w:val="26"/>
        </w:rPr>
        <w:t xml:space="preserve">    </w:t>
      </w:r>
      <w:r w:rsidR="000C2E74">
        <w:rPr>
          <w:rFonts w:ascii="Times New Roman" w:hAnsi="Times New Roman"/>
          <w:b/>
          <w:sz w:val="26"/>
        </w:rPr>
        <w:t xml:space="preserve">А.Е. </w:t>
      </w:r>
      <w:proofErr w:type="spellStart"/>
      <w:r w:rsidR="000C2E74">
        <w:rPr>
          <w:rFonts w:ascii="Times New Roman" w:hAnsi="Times New Roman"/>
          <w:b/>
          <w:sz w:val="26"/>
        </w:rPr>
        <w:t>Миськов</w:t>
      </w:r>
      <w:proofErr w:type="spellEnd"/>
      <w:r w:rsidR="000F5BAF" w:rsidRPr="0018614F">
        <w:rPr>
          <w:rFonts w:ascii="Times New Roman" w:hAnsi="Times New Roman"/>
          <w:b/>
          <w:sz w:val="26"/>
        </w:rPr>
        <w:t xml:space="preserve">  </w:t>
      </w:r>
    </w:p>
    <w:p w14:paraId="62B7ABE3" w14:textId="75F8D3FD" w:rsidR="00B02138" w:rsidRPr="00B02138" w:rsidRDefault="000F5BAF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</w:rPr>
        <w:t xml:space="preserve">                 </w:t>
      </w:r>
      <w:r w:rsidR="00B02138" w:rsidRPr="00B021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B4A1595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42AC11C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73F09B2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8639FD1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0F710EE" w14:textId="77777777" w:rsidR="00B02138" w:rsidRP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0BA70A1" w14:textId="77777777" w:rsidR="00B02138" w:rsidRDefault="00B02138" w:rsidP="00B021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3D94D37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742FB0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5664C0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6416A9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C5FD14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8ABE23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ACFE56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A5F6DF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FC8362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490D2F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8BA1F6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D124B2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47C023" w14:textId="583A341D" w:rsidR="00B02138" w:rsidRPr="00B02138" w:rsidRDefault="00E158D6" w:rsidP="00B021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2563D">
        <w:rPr>
          <w:rFonts w:ascii="Times New Roman" w:hAnsi="Times New Roman" w:cs="Times New Roman"/>
          <w:sz w:val="24"/>
          <w:szCs w:val="24"/>
        </w:rPr>
        <w:t xml:space="preserve">       </w:t>
      </w:r>
      <w:r w:rsidR="00B02138" w:rsidRPr="00B0213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BA2A41A" w14:textId="77777777" w:rsidR="00B02138" w:rsidRPr="00B02138" w:rsidRDefault="00B02138" w:rsidP="00B021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97E6BCA" w14:textId="59041DEC" w:rsidR="00B02138" w:rsidRPr="00B02138" w:rsidRDefault="00B02138" w:rsidP="00B02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256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2138">
        <w:rPr>
          <w:rFonts w:ascii="Times New Roman" w:hAnsi="Times New Roman" w:cs="Times New Roman"/>
          <w:sz w:val="24"/>
          <w:szCs w:val="24"/>
        </w:rPr>
        <w:t>УТВЕРЖДЕН</w:t>
      </w:r>
    </w:p>
    <w:p w14:paraId="51F9ED4A" w14:textId="77777777" w:rsidR="00B02138" w:rsidRPr="00B02138" w:rsidRDefault="00B02138" w:rsidP="00B021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0213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C10FF9A" w14:textId="03F15618" w:rsidR="00B02138" w:rsidRDefault="00B02138" w:rsidP="00B021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02138">
        <w:rPr>
          <w:rFonts w:ascii="Times New Roman" w:hAnsi="Times New Roman" w:cs="Times New Roman"/>
          <w:sz w:val="24"/>
          <w:szCs w:val="24"/>
        </w:rPr>
        <w:t xml:space="preserve">Новооскольского </w:t>
      </w:r>
      <w:r w:rsidR="00BF26F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0213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520E9F09" w14:textId="03B8E58B" w:rsidR="00B00EC3" w:rsidRPr="00B02138" w:rsidRDefault="000C2E74" w:rsidP="000C2E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00EC3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14:paraId="1A8E38BB" w14:textId="49457D37" w:rsidR="00B02138" w:rsidRDefault="00B02138" w:rsidP="00B0213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B02138">
        <w:rPr>
          <w:rFonts w:ascii="Times New Roman" w:hAnsi="Times New Roman" w:cs="Times New Roman"/>
          <w:sz w:val="24"/>
          <w:szCs w:val="24"/>
        </w:rPr>
        <w:t>от «___» __________ 202</w:t>
      </w:r>
      <w:r w:rsidR="00BF26FA">
        <w:rPr>
          <w:rFonts w:ascii="Times New Roman" w:hAnsi="Times New Roman" w:cs="Times New Roman"/>
          <w:sz w:val="24"/>
          <w:szCs w:val="24"/>
        </w:rPr>
        <w:t>5</w:t>
      </w:r>
      <w:r w:rsidRPr="00B02138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14:paraId="5D231FDE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A49238" w14:textId="77777777" w:rsidR="00B02138" w:rsidRDefault="00B02138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5AEE4F" w14:textId="7A318258" w:rsidR="00AE0AFD" w:rsidRPr="00CC4219" w:rsidRDefault="00B02138" w:rsidP="00F93C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4219">
        <w:rPr>
          <w:rFonts w:ascii="Times New Roman" w:hAnsi="Times New Roman" w:cs="Times New Roman"/>
          <w:sz w:val="26"/>
          <w:szCs w:val="26"/>
        </w:rPr>
        <w:t>А</w:t>
      </w:r>
      <w:r w:rsidR="00AE0AFD" w:rsidRPr="00CC4219">
        <w:rPr>
          <w:rFonts w:ascii="Times New Roman" w:hAnsi="Times New Roman" w:cs="Times New Roman"/>
          <w:sz w:val="26"/>
          <w:szCs w:val="26"/>
        </w:rPr>
        <w:t>дминистративный регламент</w:t>
      </w:r>
    </w:p>
    <w:p w14:paraId="2BA0B7BD" w14:textId="77777777" w:rsidR="00904C26" w:rsidRDefault="008E3610" w:rsidP="00904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A05094" w:rsidRPr="00CC4219">
        <w:rPr>
          <w:rFonts w:ascii="Times New Roman" w:hAnsi="Times New Roman" w:cs="Times New Roman"/>
          <w:sz w:val="26"/>
          <w:szCs w:val="26"/>
        </w:rPr>
        <w:t>п</w:t>
      </w:r>
      <w:r w:rsidR="00AE0AFD" w:rsidRPr="00CC4219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AE0AFD" w:rsidRPr="00CC4219">
        <w:rPr>
          <w:rFonts w:ascii="Times New Roman" w:hAnsi="Times New Roman" w:cs="Times New Roman"/>
          <w:sz w:val="26"/>
          <w:szCs w:val="26"/>
        </w:rPr>
        <w:t xml:space="preserve"> </w:t>
      </w:r>
      <w:r w:rsidR="00A05094" w:rsidRPr="00CC4219">
        <w:rPr>
          <w:rFonts w:ascii="Times New Roman" w:hAnsi="Times New Roman" w:cs="Times New Roman"/>
          <w:sz w:val="26"/>
          <w:szCs w:val="26"/>
        </w:rPr>
        <w:t>муниципальной</w:t>
      </w:r>
      <w:r w:rsidR="00AE0AFD" w:rsidRPr="00CC421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F93C8C" w:rsidRPr="00CC4219">
        <w:rPr>
          <w:rFonts w:ascii="Times New Roman" w:hAnsi="Times New Roman" w:cs="Times New Roman"/>
          <w:sz w:val="26"/>
          <w:szCs w:val="26"/>
        </w:rPr>
        <w:t xml:space="preserve"> </w:t>
      </w:r>
      <w:r w:rsidR="00A05094" w:rsidRPr="00CC4219">
        <w:rPr>
          <w:rFonts w:ascii="Times New Roman" w:hAnsi="Times New Roman" w:cs="Times New Roman"/>
          <w:sz w:val="26"/>
          <w:szCs w:val="26"/>
        </w:rPr>
        <w:t>«</w:t>
      </w:r>
      <w:r w:rsidR="00904C26" w:rsidRPr="00904C26">
        <w:rPr>
          <w:rFonts w:ascii="Times New Roman" w:hAnsi="Times New Roman" w:cs="Times New Roman"/>
          <w:sz w:val="26"/>
          <w:szCs w:val="26"/>
        </w:rPr>
        <w:t xml:space="preserve">Перераспределение </w:t>
      </w:r>
    </w:p>
    <w:p w14:paraId="333203BC" w14:textId="033315DA" w:rsidR="00904C26" w:rsidRPr="00904C26" w:rsidRDefault="00904C26" w:rsidP="00904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4C26">
        <w:rPr>
          <w:rFonts w:ascii="Times New Roman" w:hAnsi="Times New Roman" w:cs="Times New Roman"/>
          <w:sz w:val="26"/>
          <w:szCs w:val="26"/>
        </w:rPr>
        <w:t xml:space="preserve">земель и (или) земельных участков, находящихся в </w:t>
      </w:r>
      <w:proofErr w:type="gramStart"/>
      <w:r w:rsidRPr="00904C26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904C26">
        <w:rPr>
          <w:rFonts w:ascii="Times New Roman" w:hAnsi="Times New Roman" w:cs="Times New Roman"/>
          <w:sz w:val="26"/>
          <w:szCs w:val="26"/>
        </w:rPr>
        <w:t xml:space="preserve"> или</w:t>
      </w:r>
    </w:p>
    <w:p w14:paraId="6C658D07" w14:textId="645E15C5" w:rsidR="00492179" w:rsidRPr="00CC4219" w:rsidRDefault="00904C26" w:rsidP="00904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4C26">
        <w:rPr>
          <w:rFonts w:ascii="Times New Roman" w:hAnsi="Times New Roman" w:cs="Times New Roman"/>
          <w:sz w:val="26"/>
          <w:szCs w:val="26"/>
        </w:rPr>
        <w:t>муниципальной собственности, и земельных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4C26">
        <w:rPr>
          <w:rFonts w:ascii="Times New Roman" w:hAnsi="Times New Roman" w:cs="Times New Roman"/>
          <w:sz w:val="26"/>
          <w:szCs w:val="26"/>
        </w:rPr>
        <w:t xml:space="preserve">участков, находящихся в частной собственности, на территории Новооскольского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4C26">
        <w:rPr>
          <w:rFonts w:ascii="Times New Roman" w:hAnsi="Times New Roman" w:cs="Times New Roman"/>
          <w:sz w:val="26"/>
          <w:szCs w:val="26"/>
        </w:rPr>
        <w:t>муниципального округа Белгородской области</w:t>
      </w:r>
      <w:r w:rsidR="00A05094" w:rsidRPr="00CC4219">
        <w:rPr>
          <w:rFonts w:ascii="Times New Roman" w:hAnsi="Times New Roman" w:cs="Times New Roman"/>
          <w:sz w:val="26"/>
          <w:szCs w:val="26"/>
        </w:rPr>
        <w:t>»</w:t>
      </w:r>
    </w:p>
    <w:p w14:paraId="0EE02C93" w14:textId="77777777" w:rsidR="00A05094" w:rsidRPr="00CC4219" w:rsidRDefault="00A05094" w:rsidP="00A050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91AAD96" w14:textId="77777777"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492179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F823773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14:paraId="6195F617" w14:textId="77777777"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1F497D"/>
          <w:sz w:val="26"/>
          <w:szCs w:val="26"/>
        </w:rPr>
        <w:tab/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510EBCDA" w14:textId="77777777"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14:paraId="3D6FD1A2" w14:textId="2B2E8ED4" w:rsidR="00492179" w:rsidRPr="00CF434C" w:rsidRDefault="00B02138" w:rsidP="00904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2179" w:rsidRPr="00CF434C">
        <w:rPr>
          <w:rFonts w:ascii="Times New Roman" w:hAnsi="Times New Roman" w:cs="Times New Roman"/>
          <w:sz w:val="26"/>
          <w:szCs w:val="26"/>
        </w:rPr>
        <w:t xml:space="preserve">1.1.1. Настоящий </w:t>
      </w:r>
      <w:r w:rsidR="00E6173A">
        <w:rPr>
          <w:rFonts w:ascii="Times New Roman" w:hAnsi="Times New Roman" w:cs="Times New Roman"/>
          <w:sz w:val="26"/>
          <w:szCs w:val="26"/>
        </w:rPr>
        <w:t>а</w:t>
      </w:r>
      <w:r w:rsidR="00492179" w:rsidRPr="00CF434C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</w:t>
      </w:r>
      <w:r w:rsidR="00A05094" w:rsidRPr="00CF434C">
        <w:rPr>
          <w:rFonts w:ascii="Times New Roman" w:hAnsi="Times New Roman" w:cs="Times New Roman"/>
          <w:sz w:val="26"/>
          <w:szCs w:val="26"/>
        </w:rPr>
        <w:t>муниципальной</w:t>
      </w:r>
      <w:r w:rsidR="00DD4E27" w:rsidRPr="00CF434C">
        <w:rPr>
          <w:rFonts w:ascii="Times New Roman" w:hAnsi="Times New Roman" w:cs="Times New Roman"/>
          <w:sz w:val="26"/>
          <w:szCs w:val="26"/>
        </w:rPr>
        <w:t xml:space="preserve"> </w:t>
      </w:r>
      <w:r w:rsidR="00A05094" w:rsidRPr="00CF434C">
        <w:rPr>
          <w:rFonts w:ascii="Times New Roman" w:hAnsi="Times New Roman" w:cs="Times New Roman"/>
          <w:sz w:val="26"/>
          <w:szCs w:val="26"/>
        </w:rPr>
        <w:t>услуги «</w:t>
      </w:r>
      <w:r w:rsidR="00904C26" w:rsidRPr="00904C26">
        <w:rPr>
          <w:rFonts w:ascii="Times New Roman" w:hAnsi="Times New Roman" w:cs="Times New Roman"/>
          <w:sz w:val="26"/>
          <w:szCs w:val="26"/>
        </w:rPr>
        <w:t>Перераспределение земель и (или) земельных участков, находящихся в государственной или</w:t>
      </w:r>
      <w:r w:rsidR="00904C26">
        <w:rPr>
          <w:rFonts w:ascii="Times New Roman" w:hAnsi="Times New Roman" w:cs="Times New Roman"/>
          <w:sz w:val="26"/>
          <w:szCs w:val="26"/>
        </w:rPr>
        <w:t xml:space="preserve"> </w:t>
      </w:r>
      <w:r w:rsidR="00904C26" w:rsidRPr="00904C26">
        <w:rPr>
          <w:rFonts w:ascii="Times New Roman" w:hAnsi="Times New Roman" w:cs="Times New Roman"/>
          <w:sz w:val="26"/>
          <w:szCs w:val="26"/>
        </w:rPr>
        <w:t>муниципальной собственности, и земельных</w:t>
      </w:r>
      <w:r w:rsidR="00904C26">
        <w:rPr>
          <w:rFonts w:ascii="Times New Roman" w:hAnsi="Times New Roman" w:cs="Times New Roman"/>
          <w:sz w:val="26"/>
          <w:szCs w:val="26"/>
        </w:rPr>
        <w:t xml:space="preserve"> </w:t>
      </w:r>
      <w:r w:rsidR="00904C26" w:rsidRPr="00904C26">
        <w:rPr>
          <w:rFonts w:ascii="Times New Roman" w:hAnsi="Times New Roman" w:cs="Times New Roman"/>
          <w:sz w:val="26"/>
          <w:szCs w:val="26"/>
        </w:rPr>
        <w:t>участков, находящихся в частной собственности, на территории Новооскольского муниципального округа Белгородской области</w:t>
      </w:r>
      <w:r w:rsidR="00A05094" w:rsidRPr="00CF434C">
        <w:rPr>
          <w:rFonts w:ascii="Times New Roman" w:hAnsi="Times New Roman" w:cs="Times New Roman"/>
          <w:sz w:val="26"/>
          <w:szCs w:val="26"/>
        </w:rPr>
        <w:t xml:space="preserve">» </w:t>
      </w:r>
      <w:r w:rsidR="00E6173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04C2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E6173A">
        <w:rPr>
          <w:rFonts w:ascii="Times New Roman" w:hAnsi="Times New Roman" w:cs="Times New Roman"/>
          <w:sz w:val="26"/>
          <w:szCs w:val="26"/>
        </w:rPr>
        <w:t xml:space="preserve">) </w:t>
      </w:r>
      <w:r w:rsidR="00492179" w:rsidRPr="00CF434C">
        <w:rPr>
          <w:rFonts w:ascii="Times New Roman" w:hAnsi="Times New Roman" w:cs="Times New Roman"/>
          <w:sz w:val="26"/>
          <w:szCs w:val="26"/>
        </w:rPr>
        <w:t xml:space="preserve">устанавливает порядок предоставления </w:t>
      </w:r>
      <w:r w:rsidR="00E6173A">
        <w:rPr>
          <w:rFonts w:ascii="Times New Roman" w:hAnsi="Times New Roman" w:cs="Times New Roman"/>
          <w:sz w:val="26"/>
          <w:szCs w:val="26"/>
        </w:rPr>
        <w:t>муниципальной</w:t>
      </w:r>
      <w:r w:rsidR="00DD4E27" w:rsidRPr="00CF434C">
        <w:rPr>
          <w:rFonts w:ascii="Times New Roman" w:hAnsi="Times New Roman" w:cs="Times New Roman"/>
          <w:sz w:val="26"/>
          <w:szCs w:val="26"/>
        </w:rPr>
        <w:t xml:space="preserve"> </w:t>
      </w:r>
      <w:r w:rsidR="00AE0AFD" w:rsidRPr="00CF434C">
        <w:rPr>
          <w:rFonts w:ascii="Times New Roman" w:hAnsi="Times New Roman" w:cs="Times New Roman"/>
          <w:sz w:val="26"/>
          <w:szCs w:val="26"/>
        </w:rPr>
        <w:t>услуги и стандарт</w:t>
      </w:r>
      <w:r w:rsidR="00CB75B3">
        <w:rPr>
          <w:rFonts w:ascii="Times New Roman" w:hAnsi="Times New Roman" w:cs="Times New Roman"/>
          <w:sz w:val="26"/>
          <w:szCs w:val="26"/>
        </w:rPr>
        <w:t xml:space="preserve"> </w:t>
      </w:r>
      <w:r w:rsidR="00492179" w:rsidRPr="00CF434C">
        <w:rPr>
          <w:rFonts w:ascii="Times New Roman" w:hAnsi="Times New Roman" w:cs="Times New Roman"/>
          <w:sz w:val="26"/>
          <w:szCs w:val="26"/>
        </w:rPr>
        <w:t>ее предоставления.</w:t>
      </w:r>
    </w:p>
    <w:p w14:paraId="05CA16E9" w14:textId="77777777"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DDA111" w14:textId="77777777" w:rsidR="00492179" w:rsidRPr="00492179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2E74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14:paraId="3578DA66" w14:textId="61A61799" w:rsidR="00A05094" w:rsidRPr="00C60D0F" w:rsidRDefault="00492179" w:rsidP="00A0509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1" w:name="Par61"/>
      <w:bookmarkEnd w:id="1"/>
      <w:r w:rsidRPr="00A050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</w:t>
      </w:r>
      <w:r w:rsidR="00ED0B04" w:rsidRPr="00A05094">
        <w:rPr>
          <w:rFonts w:ascii="Times New Roman" w:hAnsi="Times New Roman" w:cs="Times New Roman"/>
          <w:sz w:val="26"/>
          <w:szCs w:val="26"/>
        </w:rPr>
        <w:t xml:space="preserve"> </w:t>
      </w:r>
      <w:r w:rsidR="00A05094" w:rsidRPr="00A05094">
        <w:rPr>
          <w:rFonts w:ascii="Times New Roman" w:hAnsi="Times New Roman"/>
          <w:sz w:val="26"/>
          <w:szCs w:val="26"/>
        </w:rPr>
        <w:t xml:space="preserve">Заявителями </w:t>
      </w:r>
      <w:r w:rsidR="001E4A67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A05094" w:rsidRPr="00A05094">
        <w:rPr>
          <w:rFonts w:ascii="Times New Roman" w:hAnsi="Times New Roman"/>
          <w:sz w:val="26"/>
          <w:szCs w:val="26"/>
        </w:rPr>
        <w:t>являются</w:t>
      </w:r>
      <w:r w:rsidR="00EE016D">
        <w:rPr>
          <w:rFonts w:ascii="Times New Roman" w:hAnsi="Times New Roman"/>
          <w:sz w:val="26"/>
          <w:szCs w:val="26"/>
        </w:rPr>
        <w:t xml:space="preserve"> </w:t>
      </w:r>
      <w:r w:rsidR="00080F5E">
        <w:rPr>
          <w:rFonts w:ascii="Times New Roman" w:hAnsi="Times New Roman"/>
          <w:sz w:val="26"/>
          <w:szCs w:val="26"/>
        </w:rPr>
        <w:t xml:space="preserve">физические лица, юридические лица и индивидуальные предприниматели (далее – </w:t>
      </w:r>
      <w:r w:rsidR="000C2E74">
        <w:rPr>
          <w:rFonts w:ascii="Times New Roman" w:hAnsi="Times New Roman"/>
          <w:sz w:val="26"/>
          <w:szCs w:val="26"/>
        </w:rPr>
        <w:t>з</w:t>
      </w:r>
      <w:r w:rsidR="00080F5E">
        <w:rPr>
          <w:rFonts w:ascii="Times New Roman" w:hAnsi="Times New Roman"/>
          <w:sz w:val="26"/>
          <w:szCs w:val="26"/>
        </w:rPr>
        <w:t>аявитель).</w:t>
      </w:r>
    </w:p>
    <w:p w14:paraId="785F50FF" w14:textId="2B7B634A" w:rsidR="00A05094" w:rsidRPr="00A05094" w:rsidRDefault="001E4A67" w:rsidP="00A0509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60D0F">
        <w:rPr>
          <w:rFonts w:ascii="Times New Roman" w:hAnsi="Times New Roman"/>
          <w:sz w:val="26"/>
          <w:szCs w:val="26"/>
        </w:rPr>
        <w:t>1.2.2.</w:t>
      </w:r>
      <w:r w:rsidR="00E6173A">
        <w:rPr>
          <w:rFonts w:ascii="Times New Roman" w:hAnsi="Times New Roman"/>
          <w:sz w:val="26"/>
          <w:szCs w:val="26"/>
        </w:rPr>
        <w:t xml:space="preserve"> </w:t>
      </w:r>
      <w:r w:rsidRPr="00C60D0F">
        <w:rPr>
          <w:rFonts w:ascii="Times New Roman" w:hAnsi="Times New Roman"/>
          <w:sz w:val="26"/>
          <w:szCs w:val="26"/>
        </w:rPr>
        <w:t xml:space="preserve">Интересы заявителей, указанных в пункте 1.2.1 настоящего </w:t>
      </w:r>
      <w:r w:rsidR="00A05525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C60D0F">
        <w:rPr>
          <w:rFonts w:ascii="Times New Roman" w:hAnsi="Times New Roman"/>
          <w:sz w:val="26"/>
          <w:szCs w:val="26"/>
        </w:rPr>
        <w:t xml:space="preserve">, могут </w:t>
      </w:r>
      <w:r w:rsidR="00EA5AF4">
        <w:rPr>
          <w:rFonts w:ascii="Times New Roman" w:hAnsi="Times New Roman"/>
          <w:sz w:val="26"/>
          <w:szCs w:val="26"/>
        </w:rPr>
        <w:t>представлять</w:t>
      </w:r>
      <w:r w:rsidR="00A05094" w:rsidRPr="00A05094">
        <w:rPr>
          <w:rFonts w:ascii="Times New Roman" w:hAnsi="Times New Roman"/>
          <w:sz w:val="26"/>
          <w:szCs w:val="26"/>
        </w:rPr>
        <w:t xml:space="preserve">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4B38B7">
        <w:rPr>
          <w:rFonts w:ascii="Times New Roman" w:hAnsi="Times New Roman"/>
          <w:sz w:val="26"/>
          <w:szCs w:val="26"/>
        </w:rPr>
        <w:t xml:space="preserve"> (далее – представитель заявителя)</w:t>
      </w:r>
      <w:r w:rsidR="00A05094" w:rsidRPr="00A05094">
        <w:rPr>
          <w:rFonts w:ascii="Times New Roman" w:hAnsi="Times New Roman"/>
          <w:sz w:val="26"/>
          <w:szCs w:val="26"/>
        </w:rPr>
        <w:t>.</w:t>
      </w:r>
    </w:p>
    <w:p w14:paraId="7B85FA2D" w14:textId="77777777" w:rsidR="00E6173A" w:rsidRDefault="00E6173A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3E8C383" w14:textId="6A7989DF" w:rsidR="00AC1BA8" w:rsidRDefault="00AC1BA8" w:rsidP="00310D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 w:rsidR="00B02138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муниципальной услуги в соответствии</w:t>
      </w:r>
      <w:r w:rsidR="00B02138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C60D0F">
        <w:rPr>
          <w:rFonts w:ascii="Times New Roman" w:hAnsi="Times New Roman"/>
          <w:b/>
          <w:color w:val="000000" w:themeColor="text1"/>
          <w:sz w:val="26"/>
        </w:rPr>
        <w:t xml:space="preserve">предоставляющим </w:t>
      </w:r>
      <w:r w:rsidR="001E4A67" w:rsidRPr="00C60D0F">
        <w:rPr>
          <w:rFonts w:ascii="Times New Roman" w:hAnsi="Times New Roman"/>
          <w:b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14:paraId="7077D87E" w14:textId="77777777" w:rsidR="00CB75B3" w:rsidRDefault="00CB75B3" w:rsidP="00310D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69DFF7D7" w14:textId="7591D55A" w:rsidR="00CB75B3" w:rsidRDefault="00200FB5" w:rsidP="0020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Муниципальная </w:t>
      </w:r>
      <w:r w:rsidR="00CB75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услуга </w:t>
      </w:r>
      <w:r w:rsidR="00CB75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должна </w:t>
      </w:r>
      <w:r w:rsidR="00CB75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быть </w:t>
      </w:r>
      <w:r w:rsidR="00CB75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предоставлена </w:t>
      </w:r>
      <w:r w:rsidR="00CB75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заявителю </w:t>
      </w:r>
    </w:p>
    <w:p w14:paraId="4C54B51E" w14:textId="53AB21FA" w:rsidR="00200FB5" w:rsidRPr="00577D45" w:rsidRDefault="00200FB5" w:rsidP="001E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вариантом предоставления муниципальной услуги (далее – вариант).</w:t>
      </w:r>
    </w:p>
    <w:p w14:paraId="68B52C2B" w14:textId="2157CEB2" w:rsidR="00200FB5" w:rsidRPr="00577D45" w:rsidRDefault="00200FB5" w:rsidP="0020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1.3.2.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Вариант, в соответствии с которым заявителю будет предоставлена муниципальная услуга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определяется в соответствии с </w:t>
      </w:r>
      <w:r w:rsidR="00561B18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таблицей 2 приложения </w:t>
      </w:r>
      <w:r w:rsidR="00ED3C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 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</w:t>
      </w:r>
      <w:r w:rsidR="00561B18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C2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</w:t>
      </w:r>
      <w:r w:rsidR="00561B18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исходя из признаков заявителя, а также 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из результата предоставления государственной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за получением которой обратился указанный заявитель. </w:t>
      </w:r>
    </w:p>
    <w:p w14:paraId="06634DF5" w14:textId="16F93DF2" w:rsidR="00561B18" w:rsidRDefault="00200FB5" w:rsidP="0020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1.3.3.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Орган, предоставляющий муниципальную услугу проводит </w:t>
      </w:r>
      <w:proofErr w:type="gramStart"/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 соответствие лица, обратившегося за оказанием </w:t>
      </w:r>
      <w:r w:rsidR="00BE69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услуги, признакам заявителя и варианта предоставления муниципальной услуги. </w:t>
      </w:r>
    </w:p>
    <w:p w14:paraId="096C5986" w14:textId="0DAFD6B1" w:rsidR="004E1170" w:rsidRDefault="00200FB5" w:rsidP="0020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минимальн</w:t>
      </w:r>
      <w:r w:rsidR="00561B18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="00CD787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D78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5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2DCBF980" w14:textId="6375D931" w:rsidR="00CD787C" w:rsidRPr="004E1170" w:rsidRDefault="00CD787C" w:rsidP="0020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1.3.4. Признаки заявителя определяются путем профилирования, осуществляемого в соответствии с настоящим </w:t>
      </w:r>
      <w:r w:rsidR="000C2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административным р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егламентом</w:t>
      </w:r>
      <w:r w:rsidR="000C2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CB30C60" w14:textId="77777777" w:rsidR="00492179" w:rsidRPr="004E117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</w:p>
    <w:p w14:paraId="1BEE762D" w14:textId="77777777"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</w:t>
      </w:r>
      <w:r w:rsidR="00B501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05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услуги</w:t>
      </w:r>
    </w:p>
    <w:p w14:paraId="263851C6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9A5DFF6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</w:t>
      </w:r>
      <w:r w:rsidR="00B501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050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14:paraId="4B8DC1B3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84CC7FF" w14:textId="4D5660A0" w:rsidR="00492179" w:rsidRPr="00667F70" w:rsidRDefault="00492179" w:rsidP="00080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170">
        <w:rPr>
          <w:rFonts w:ascii="Times New Roman" w:hAnsi="Times New Roman" w:cs="Times New Roman"/>
          <w:color w:val="000000" w:themeColor="text1"/>
          <w:sz w:val="26"/>
          <w:szCs w:val="26"/>
        </w:rPr>
        <w:t>2.1.1.</w:t>
      </w:r>
      <w:r w:rsidR="004E1170" w:rsidRPr="004E1170">
        <w:rPr>
          <w:rFonts w:ascii="Times New Roman" w:hAnsi="Times New Roman" w:cs="Times New Roman"/>
          <w:sz w:val="26"/>
          <w:szCs w:val="26"/>
        </w:rPr>
        <w:t xml:space="preserve"> </w:t>
      </w:r>
      <w:r w:rsidR="00080F5E" w:rsidRPr="00080F5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Перераспределение земель и (или) земельных участков, находящихся в государственной или</w:t>
      </w:r>
      <w:r w:rsidR="00080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5E" w:rsidRPr="00080F5E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собственности, и земельных</w:t>
      </w:r>
      <w:r w:rsidR="00080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5E" w:rsidRPr="00080F5E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участков, находящихся в частной собственности, на территории Новооскольского муниципального округа Белгородской области</w:t>
      </w:r>
      <w:r w:rsidR="00A05094">
        <w:rPr>
          <w:rFonts w:ascii="Times New Roman" w:hAnsi="Times New Roman" w:cs="Times New Roman"/>
          <w:sz w:val="26"/>
          <w:szCs w:val="26"/>
        </w:rPr>
        <w:t xml:space="preserve"> </w:t>
      </w:r>
      <w:r w:rsidR="00C075B3" w:rsidRPr="00C075B3">
        <w:rPr>
          <w:rFonts w:ascii="Times New Roman" w:hAnsi="Times New Roman" w:cs="Times New Roman"/>
          <w:sz w:val="26"/>
          <w:szCs w:val="26"/>
        </w:rPr>
        <w:t>(далее</w:t>
      </w:r>
      <w:r w:rsidR="000544BF">
        <w:rPr>
          <w:rFonts w:ascii="Times New Roman" w:hAnsi="Times New Roman" w:cs="Times New Roman"/>
          <w:sz w:val="26"/>
          <w:szCs w:val="26"/>
        </w:rPr>
        <w:t xml:space="preserve"> </w:t>
      </w:r>
      <w:r w:rsidR="00C075B3" w:rsidRPr="00C075B3">
        <w:rPr>
          <w:rFonts w:ascii="Arial" w:hAnsi="Arial" w:cs="Arial"/>
          <w:sz w:val="26"/>
          <w:szCs w:val="26"/>
        </w:rPr>
        <w:t xml:space="preserve">– </w:t>
      </w:r>
      <w:r w:rsidR="00C075B3" w:rsidRPr="00C075B3">
        <w:rPr>
          <w:rFonts w:ascii="Times New Roman" w:hAnsi="Times New Roman" w:cs="Times New Roman"/>
          <w:sz w:val="26"/>
          <w:szCs w:val="26"/>
        </w:rPr>
        <w:t>Услуга).</w:t>
      </w:r>
    </w:p>
    <w:p w14:paraId="54A13E8D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8E99AE9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14:paraId="44E8C7DE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14866B7" w14:textId="0AEC3A27" w:rsidR="00A05094" w:rsidRPr="009239B2" w:rsidRDefault="00492179" w:rsidP="00A05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6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  Услуг</w:t>
      </w:r>
      <w:r w:rsidR="00CD787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D787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239B2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отделом земельных ресурсов управления имущественных и земельных отношений </w:t>
      </w:r>
      <w:r w:rsidR="00D8480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</w:t>
      </w:r>
      <w:r w:rsidR="009239B2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480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Новооскольского </w:t>
      </w:r>
      <w:r w:rsidR="00CD787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D8480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округа</w:t>
      </w:r>
      <w:r w:rsidR="00B939CB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239B2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Белгородской области </w:t>
      </w:r>
      <w:r w:rsidR="00A05094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– Уполномоченный орган).</w:t>
      </w:r>
    </w:p>
    <w:p w14:paraId="3DA59DE0" w14:textId="1F58214D" w:rsidR="00CD787C" w:rsidRPr="009239B2" w:rsidRDefault="005D4DCC" w:rsidP="00A05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="00B501D0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="00CD787C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услуги возможно:</w:t>
      </w:r>
    </w:p>
    <w:p w14:paraId="2B1352B1" w14:textId="0FCB9BC3" w:rsidR="00CD787C" w:rsidRPr="009239B2" w:rsidRDefault="00CD787C" w:rsidP="00A05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9239B2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через 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</w:t>
      </w:r>
      <w:r w:rsidR="009239B2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ченным соглашением между МФЦ и У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полномоченным органом;</w:t>
      </w:r>
    </w:p>
    <w:p w14:paraId="64E5779A" w14:textId="5A880F6D" w:rsidR="00CD787C" w:rsidRPr="009239B2" w:rsidRDefault="00CD787C" w:rsidP="00A05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секторе пользовательского сопровождения в отделениях МФЦ через информ</w:t>
      </w:r>
      <w:r w:rsidR="0081736A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ционно</w:t>
      </w:r>
      <w:r w:rsidR="0081736A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телекоммуникационную сеть «</w:t>
      </w:r>
      <w:r w:rsidR="0081736A"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9239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нтернет» (при наличии технической возможности).</w:t>
      </w:r>
    </w:p>
    <w:p w14:paraId="33005B8A" w14:textId="73EFE22B" w:rsidR="00F40CE9" w:rsidRDefault="005D4DCC" w:rsidP="00817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B501D0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МФЦ, в которых подается заявление о предоставлении 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услуги, могут принимать</w:t>
      </w:r>
      <w:r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</w:t>
      </w:r>
      <w:r w:rsidR="00B501D0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</w:t>
      </w:r>
      <w:r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и документов,</w:t>
      </w:r>
      <w:r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F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</w:t>
      </w:r>
      <w:r w:rsidR="0081736A" w:rsidRPr="009239B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  <w:proofErr w:type="gramEnd"/>
    </w:p>
    <w:p w14:paraId="7585594F" w14:textId="77777777" w:rsidR="000C2E74" w:rsidRDefault="000C2E74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40BBE31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14:paraId="718C1FBC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AA6982" w14:textId="1ED2C525" w:rsidR="00A05094" w:rsidRPr="00A05094" w:rsidRDefault="00492179" w:rsidP="00A0509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05094">
        <w:rPr>
          <w:rFonts w:ascii="Times New Roman" w:hAnsi="Times New Roman" w:cs="Times New Roman"/>
          <w:color w:val="000000" w:themeColor="text1"/>
          <w:sz w:val="26"/>
          <w:szCs w:val="26"/>
        </w:rPr>
        <w:t>.3.1. </w:t>
      </w:r>
      <w:r w:rsidR="000E0FC5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A05094" w:rsidRPr="00A05094">
        <w:rPr>
          <w:rFonts w:ascii="Times New Roman" w:hAnsi="Times New Roman"/>
          <w:sz w:val="26"/>
          <w:szCs w:val="26"/>
        </w:rPr>
        <w:t>езультат</w:t>
      </w:r>
      <w:r w:rsidR="000E0FC5">
        <w:rPr>
          <w:rFonts w:ascii="Times New Roman" w:hAnsi="Times New Roman"/>
          <w:sz w:val="26"/>
          <w:szCs w:val="26"/>
        </w:rPr>
        <w:t>ом</w:t>
      </w:r>
      <w:r w:rsidR="00A05094" w:rsidRPr="00A05094">
        <w:rPr>
          <w:rFonts w:ascii="Times New Roman" w:hAnsi="Times New Roman"/>
          <w:sz w:val="26"/>
          <w:szCs w:val="26"/>
        </w:rPr>
        <w:t xml:space="preserve"> предостав</w:t>
      </w:r>
      <w:r w:rsidR="00663036">
        <w:rPr>
          <w:rFonts w:ascii="Times New Roman" w:hAnsi="Times New Roman"/>
          <w:sz w:val="26"/>
          <w:szCs w:val="26"/>
        </w:rPr>
        <w:t xml:space="preserve">ления </w:t>
      </w:r>
      <w:r w:rsidR="000E0FC5">
        <w:rPr>
          <w:rFonts w:ascii="Times New Roman" w:hAnsi="Times New Roman"/>
          <w:sz w:val="26"/>
          <w:szCs w:val="26"/>
        </w:rPr>
        <w:t>услуги являе</w:t>
      </w:r>
      <w:r w:rsidR="00A05094" w:rsidRPr="00A05094">
        <w:rPr>
          <w:rFonts w:ascii="Times New Roman" w:hAnsi="Times New Roman"/>
          <w:sz w:val="26"/>
          <w:szCs w:val="26"/>
        </w:rPr>
        <w:t>тся</w:t>
      </w:r>
      <w:r w:rsidR="00663036">
        <w:rPr>
          <w:rFonts w:ascii="Times New Roman" w:hAnsi="Times New Roman"/>
          <w:sz w:val="26"/>
          <w:szCs w:val="26"/>
        </w:rPr>
        <w:t>:</w:t>
      </w:r>
    </w:p>
    <w:p w14:paraId="5EC38AF7" w14:textId="7CD1A698" w:rsidR="00080F5E" w:rsidRPr="00080F5E" w:rsidRDefault="00080F5E" w:rsidP="00080F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080F5E">
        <w:rPr>
          <w:rFonts w:ascii="Times New Roman" w:hAnsi="Times New Roman"/>
          <w:sz w:val="26"/>
          <w:szCs w:val="26"/>
        </w:rPr>
        <w:t xml:space="preserve">проект соглашения о перераспределении земель и (или) земельных участков, </w:t>
      </w:r>
      <w:r w:rsidRPr="00080F5E">
        <w:rPr>
          <w:rFonts w:ascii="Times New Roman" w:hAnsi="Times New Roman"/>
          <w:sz w:val="26"/>
          <w:szCs w:val="26"/>
        </w:rPr>
        <w:lastRenderedPageBreak/>
        <w:t xml:space="preserve">находящихся в государственной или муниципальной собственности, и земельных участков, находящихся в частной собственности, в </w:t>
      </w:r>
      <w:r>
        <w:rPr>
          <w:rFonts w:ascii="Times New Roman" w:hAnsi="Times New Roman"/>
          <w:sz w:val="26"/>
          <w:szCs w:val="26"/>
        </w:rPr>
        <w:t>двух</w:t>
      </w:r>
      <w:r w:rsidRPr="00080F5E">
        <w:rPr>
          <w:rFonts w:ascii="Times New Roman" w:hAnsi="Times New Roman"/>
          <w:sz w:val="26"/>
          <w:szCs w:val="26"/>
        </w:rPr>
        <w:t xml:space="preserve"> экземплярах, оформленный по форме соглас</w:t>
      </w:r>
      <w:r>
        <w:rPr>
          <w:rFonts w:ascii="Times New Roman" w:hAnsi="Times New Roman"/>
          <w:sz w:val="26"/>
          <w:szCs w:val="26"/>
        </w:rPr>
        <w:t>но приложению № 1 к настоящему а</w:t>
      </w:r>
      <w:r w:rsidR="00ED3C4D">
        <w:rPr>
          <w:rFonts w:ascii="Times New Roman" w:hAnsi="Times New Roman"/>
          <w:sz w:val="26"/>
          <w:szCs w:val="26"/>
        </w:rPr>
        <w:t>дминистративному регламенту</w:t>
      </w:r>
      <w:r w:rsidRPr="00080F5E">
        <w:rPr>
          <w:rFonts w:ascii="Times New Roman" w:hAnsi="Times New Roman"/>
          <w:sz w:val="26"/>
          <w:szCs w:val="26"/>
        </w:rPr>
        <w:t>;</w:t>
      </w:r>
    </w:p>
    <w:p w14:paraId="0D53D6CD" w14:textId="6875E2F0" w:rsidR="00080F5E" w:rsidRDefault="00080F5E" w:rsidP="00080F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80F5E">
        <w:rPr>
          <w:rFonts w:ascii="Times New Roman" w:hAnsi="Times New Roman"/>
          <w:sz w:val="26"/>
          <w:szCs w:val="26"/>
        </w:rPr>
        <w:t>б) решение об отказе в предоставлении Услуги оформляется по форме соглас</w:t>
      </w:r>
      <w:r>
        <w:rPr>
          <w:rFonts w:ascii="Times New Roman" w:hAnsi="Times New Roman"/>
          <w:sz w:val="26"/>
          <w:szCs w:val="26"/>
        </w:rPr>
        <w:t>но приложению № 2 к настоящему а</w:t>
      </w:r>
      <w:r w:rsidRPr="00080F5E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>.</w:t>
      </w:r>
    </w:p>
    <w:p w14:paraId="457A224C" w14:textId="6B5B1B51" w:rsidR="00200FB5" w:rsidRPr="004079D1" w:rsidRDefault="00200FB5" w:rsidP="00C06F8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079D1">
        <w:rPr>
          <w:rFonts w:ascii="Times New Roman" w:hAnsi="Times New Roman"/>
          <w:sz w:val="26"/>
          <w:szCs w:val="26"/>
        </w:rPr>
        <w:t>2.3.2.</w:t>
      </w:r>
      <w:r w:rsidRPr="004079D1">
        <w:rPr>
          <w:rFonts w:ascii="Times New Roman" w:hAnsi="Times New Roman"/>
          <w:sz w:val="26"/>
          <w:szCs w:val="26"/>
        </w:rPr>
        <w:tab/>
      </w:r>
      <w:r w:rsidR="00EC76C9">
        <w:rPr>
          <w:rFonts w:ascii="Times New Roman" w:hAnsi="Times New Roman"/>
          <w:sz w:val="26"/>
          <w:szCs w:val="26"/>
        </w:rPr>
        <w:t>Реестровая запись по результатам предоставления услуги</w:t>
      </w:r>
      <w:r w:rsidR="00B00EC3">
        <w:rPr>
          <w:rFonts w:ascii="Times New Roman" w:hAnsi="Times New Roman"/>
          <w:sz w:val="26"/>
          <w:szCs w:val="26"/>
        </w:rPr>
        <w:t xml:space="preserve"> в </w:t>
      </w:r>
      <w:r w:rsidR="009239B2">
        <w:rPr>
          <w:rFonts w:ascii="Times New Roman" w:hAnsi="Times New Roman"/>
          <w:sz w:val="26"/>
          <w:szCs w:val="26"/>
        </w:rPr>
        <w:t>информационной системе не предусмотрена.</w:t>
      </w:r>
    </w:p>
    <w:p w14:paraId="6DE3AAD4" w14:textId="77777777" w:rsidR="00E55B56" w:rsidRPr="00E55B56" w:rsidRDefault="00200FB5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8033B">
        <w:rPr>
          <w:rFonts w:ascii="Times New Roman" w:hAnsi="Times New Roman"/>
          <w:sz w:val="26"/>
          <w:szCs w:val="26"/>
        </w:rPr>
        <w:t>2.3.3.</w:t>
      </w:r>
      <w:r w:rsidRPr="0058033B">
        <w:rPr>
          <w:rFonts w:ascii="Times New Roman" w:hAnsi="Times New Roman"/>
          <w:sz w:val="26"/>
          <w:szCs w:val="26"/>
        </w:rPr>
        <w:tab/>
      </w:r>
      <w:r w:rsidR="00E55B56" w:rsidRPr="00E55B56">
        <w:rPr>
          <w:rFonts w:ascii="Times New Roman" w:hAnsi="Times New Roman"/>
          <w:sz w:val="26"/>
          <w:szCs w:val="26"/>
        </w:rPr>
        <w:t>Результат предоставления муниципальной</w:t>
      </w:r>
      <w:r w:rsidR="00E55B56" w:rsidRPr="00E55B56">
        <w:rPr>
          <w:rFonts w:ascii="Times New Roman" w:hAnsi="Times New Roman"/>
          <w:sz w:val="26"/>
          <w:szCs w:val="26"/>
        </w:rPr>
        <w:tab/>
        <w:t>услуги может быть получен:</w:t>
      </w:r>
    </w:p>
    <w:p w14:paraId="521D7C34" w14:textId="77777777" w:rsidR="00E55B56" w:rsidRPr="00E55B56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5032B407" w14:textId="77777777" w:rsidR="00E55B56" w:rsidRPr="00E55B56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14:paraId="443141EA" w14:textId="033D73C2" w:rsidR="00E55B56" w:rsidRPr="00E55B56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 xml:space="preserve">- в форме бумажного документа на основании электронного результата, полученного </w:t>
      </w:r>
      <w:r w:rsidR="00BE69D3">
        <w:rPr>
          <w:rFonts w:ascii="Times New Roman" w:hAnsi="Times New Roman"/>
          <w:sz w:val="26"/>
          <w:szCs w:val="26"/>
        </w:rPr>
        <w:t>через</w:t>
      </w:r>
      <w:r w:rsidRPr="00E55B56">
        <w:rPr>
          <w:rFonts w:ascii="Times New Roman" w:hAnsi="Times New Roman"/>
          <w:sz w:val="26"/>
          <w:szCs w:val="26"/>
        </w:rPr>
        <w:t xml:space="preserve"> </w:t>
      </w:r>
      <w:r w:rsidR="00BE69D3" w:rsidRPr="00BE69D3">
        <w:rPr>
          <w:rFonts w:ascii="Times New Roman" w:hAnsi="Times New Roman"/>
          <w:sz w:val="26"/>
          <w:szCs w:val="26"/>
        </w:rPr>
        <w:t xml:space="preserve">Единый портал государственных и муниципальных услуг </w:t>
      </w:r>
      <w:r w:rsidR="00BE69D3">
        <w:rPr>
          <w:rFonts w:ascii="Times New Roman" w:hAnsi="Times New Roman"/>
          <w:sz w:val="26"/>
          <w:szCs w:val="26"/>
        </w:rPr>
        <w:t xml:space="preserve">(далее – ЕПГУ) </w:t>
      </w:r>
      <w:r w:rsidRPr="00E55B56">
        <w:rPr>
          <w:rFonts w:ascii="Times New Roman" w:hAnsi="Times New Roman"/>
          <w:sz w:val="26"/>
          <w:szCs w:val="26"/>
        </w:rPr>
        <w:t>и заверенного сотрудником МФЦ;</w:t>
      </w:r>
    </w:p>
    <w:p w14:paraId="30BA91E3" w14:textId="4CF8E386" w:rsidR="00E55B56" w:rsidRPr="00E55B56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 xml:space="preserve">- в форме электронного документа через </w:t>
      </w:r>
      <w:r w:rsidR="00BE69D3">
        <w:rPr>
          <w:rFonts w:ascii="Times New Roman" w:hAnsi="Times New Roman"/>
          <w:sz w:val="26"/>
          <w:szCs w:val="26"/>
        </w:rPr>
        <w:t>ЕПГУ;</w:t>
      </w:r>
    </w:p>
    <w:p w14:paraId="007B902E" w14:textId="77777777" w:rsidR="00E55B56" w:rsidRPr="00E55B56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1FDC80C4" w14:textId="282BF176" w:rsidR="00F006A5" w:rsidRDefault="00E55B56" w:rsidP="00E55B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5B56">
        <w:rPr>
          <w:rFonts w:ascii="Times New Roman" w:hAnsi="Times New Roman"/>
          <w:sz w:val="26"/>
          <w:szCs w:val="26"/>
        </w:rPr>
        <w:t xml:space="preserve">Положения, указанные в настоящем подпункте, приводятся в описании соответствующих вариантов в разделе III </w:t>
      </w:r>
      <w:r w:rsidR="00A05525">
        <w:rPr>
          <w:rFonts w:ascii="Times New Roman" w:hAnsi="Times New Roman"/>
          <w:sz w:val="26"/>
          <w:szCs w:val="26"/>
        </w:rPr>
        <w:t>административного</w:t>
      </w:r>
      <w:r w:rsidR="000030A1">
        <w:rPr>
          <w:rFonts w:ascii="Times New Roman" w:hAnsi="Times New Roman"/>
          <w:sz w:val="26"/>
          <w:szCs w:val="26"/>
        </w:rPr>
        <w:t xml:space="preserve"> </w:t>
      </w:r>
      <w:r w:rsidR="00A05525">
        <w:rPr>
          <w:rFonts w:ascii="Times New Roman" w:hAnsi="Times New Roman"/>
          <w:sz w:val="26"/>
          <w:szCs w:val="26"/>
        </w:rPr>
        <w:t>р</w:t>
      </w:r>
      <w:r w:rsidR="000030A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гламента.</w:t>
      </w:r>
    </w:p>
    <w:p w14:paraId="2D164CCE" w14:textId="77777777" w:rsidR="00E55B56" w:rsidRDefault="00E55B56" w:rsidP="00E55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4499DF" w14:textId="77777777" w:rsidR="00492179" w:rsidRPr="00492179" w:rsidRDefault="00492179" w:rsidP="00580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14:paraId="07CFE279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2FE2FF" w14:textId="63DCD80F" w:rsidR="00280F3F" w:rsidRPr="00E55B56" w:rsidRDefault="00492179" w:rsidP="008B50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2.4.1. Максимальный срок предоставления </w:t>
      </w:r>
      <w:r w:rsidR="00183DDC" w:rsidRPr="00E55B56">
        <w:rPr>
          <w:rFonts w:ascii="Times New Roman" w:hAnsi="Times New Roman"/>
          <w:color w:val="000000" w:themeColor="text1"/>
          <w:sz w:val="26"/>
          <w:szCs w:val="26"/>
        </w:rPr>
        <w:t>муниципальной у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слуги </w:t>
      </w:r>
      <w:r w:rsidR="00183DDC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исчисляется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>со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3DDC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>дня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>запроса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E55B56"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proofErr w:type="gramEnd"/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t>необхо</w:t>
      </w:r>
      <w:r w:rsidR="00280F3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димых 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280F3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для 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280F3F" w:rsidRPr="00E55B56">
        <w:rPr>
          <w:rFonts w:ascii="Times New Roman" w:hAnsi="Times New Roman"/>
          <w:color w:val="000000" w:themeColor="text1"/>
          <w:sz w:val="26"/>
          <w:szCs w:val="26"/>
        </w:rPr>
        <w:t>предоставления</w:t>
      </w:r>
      <w:r w:rsidR="008B5087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3DDC" w:rsidRPr="00E55B56">
        <w:rPr>
          <w:rFonts w:ascii="Times New Roman" w:hAnsi="Times New Roman"/>
          <w:color w:val="000000" w:themeColor="text1"/>
          <w:sz w:val="26"/>
          <w:szCs w:val="26"/>
        </w:rPr>
        <w:t>муниципальной услуги:</w:t>
      </w:r>
      <w:r w:rsidR="00280F3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1241C77" w14:textId="447D85C3" w:rsidR="00351B52" w:rsidRPr="00E55B56" w:rsidRDefault="00492179" w:rsidP="00C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а) в </w:t>
      </w:r>
      <w:r w:rsidR="006E3163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Уполномоченном органе - 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44B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(двадцать) </w:t>
      </w:r>
      <w:r w:rsidR="004942D8" w:rsidRPr="00E55B56">
        <w:rPr>
          <w:rFonts w:ascii="Times New Roman" w:hAnsi="Times New Roman"/>
          <w:sz w:val="26"/>
          <w:szCs w:val="26"/>
        </w:rPr>
        <w:t>рабочи</w:t>
      </w:r>
      <w:r w:rsidR="008F65B0">
        <w:rPr>
          <w:rFonts w:ascii="Times New Roman" w:hAnsi="Times New Roman"/>
          <w:sz w:val="26"/>
          <w:szCs w:val="26"/>
        </w:rPr>
        <w:t>х</w:t>
      </w:r>
      <w:r w:rsidR="009C71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5102C" w:rsidRPr="00E55B56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ней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2164D42E" w14:textId="29CE7431" w:rsidR="00351B52" w:rsidRPr="00E55B56" w:rsidRDefault="00492179" w:rsidP="00C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5B56"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E55B56">
        <w:rPr>
          <w:rFonts w:ascii="Times New Roman" w:hAnsi="Times New Roman"/>
          <w:color w:val="000000" w:themeColor="text1"/>
          <w:sz w:val="26"/>
          <w:szCs w:val="26"/>
        </w:rPr>
        <w:br/>
      </w:r>
      <w:r w:rsidR="006E3163" w:rsidRPr="00E55B56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44B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(двадцать) 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>рабоч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дней;</w:t>
      </w:r>
    </w:p>
    <w:p w14:paraId="342C9F1C" w14:textId="098DC881" w:rsidR="00492179" w:rsidRPr="00E55B56" w:rsidRDefault="00192202" w:rsidP="00C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5B56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92179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) в МФЦ </w:t>
      </w:r>
      <w:r w:rsidR="006E3163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44BF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(двадцать) 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>рабочи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4942D8" w:rsidRPr="00E55B56"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8F65B0">
        <w:rPr>
          <w:rFonts w:ascii="Times New Roman" w:hAnsi="Times New Roman"/>
          <w:color w:val="000000" w:themeColor="text1"/>
          <w:sz w:val="26"/>
          <w:szCs w:val="26"/>
        </w:rPr>
        <w:t>ней</w:t>
      </w:r>
      <w:r w:rsidR="006E3163" w:rsidRPr="00E55B5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F0E398B" w14:textId="3E6D94D3" w:rsidR="00E95740" w:rsidRPr="00E95740" w:rsidRDefault="00E95740" w:rsidP="00C06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B56">
        <w:rPr>
          <w:rFonts w:ascii="Times New Roman" w:hAnsi="Times New Roman" w:cs="Times New Roman"/>
          <w:sz w:val="26"/>
          <w:szCs w:val="26"/>
        </w:rPr>
        <w:t>2.4.</w:t>
      </w:r>
      <w:r w:rsidR="008B5087" w:rsidRPr="00E55B56">
        <w:rPr>
          <w:rFonts w:ascii="Times New Roman" w:hAnsi="Times New Roman" w:cs="Times New Roman"/>
          <w:sz w:val="26"/>
          <w:szCs w:val="26"/>
        </w:rPr>
        <w:t>2</w:t>
      </w:r>
      <w:r w:rsidRPr="00E55B56">
        <w:rPr>
          <w:rFonts w:ascii="Times New Roman" w:hAnsi="Times New Roman" w:cs="Times New Roman"/>
          <w:sz w:val="26"/>
          <w:szCs w:val="26"/>
        </w:rPr>
        <w:t xml:space="preserve">. </w:t>
      </w:r>
      <w:r w:rsidR="008B5087" w:rsidRPr="00E55B56">
        <w:rPr>
          <w:rFonts w:ascii="Times New Roman" w:hAnsi="Times New Roman" w:cs="Times New Roman"/>
          <w:sz w:val="26"/>
          <w:szCs w:val="26"/>
        </w:rPr>
        <w:t>Максимальный ср</w:t>
      </w:r>
      <w:r w:rsidR="00A05525">
        <w:rPr>
          <w:rFonts w:ascii="Times New Roman" w:hAnsi="Times New Roman" w:cs="Times New Roman"/>
          <w:sz w:val="26"/>
          <w:szCs w:val="26"/>
        </w:rPr>
        <w:t>ок предоставления У</w:t>
      </w:r>
      <w:r w:rsidR="00CF2FF0" w:rsidRPr="00E55B56">
        <w:rPr>
          <w:rFonts w:ascii="Times New Roman" w:hAnsi="Times New Roman" w:cs="Times New Roman"/>
          <w:sz w:val="26"/>
          <w:szCs w:val="26"/>
        </w:rPr>
        <w:t>слуги опреде</w:t>
      </w:r>
      <w:r w:rsidR="008B5087" w:rsidRPr="00E55B56">
        <w:rPr>
          <w:rFonts w:ascii="Times New Roman" w:hAnsi="Times New Roman" w:cs="Times New Roman"/>
          <w:sz w:val="26"/>
          <w:szCs w:val="26"/>
        </w:rPr>
        <w:t xml:space="preserve">лен для каждого варианта и приведен в соответствующем разделе настоящего </w:t>
      </w:r>
      <w:r w:rsidR="00CE7BEA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8B5087" w:rsidRPr="00E55B56">
        <w:rPr>
          <w:rFonts w:ascii="Times New Roman" w:hAnsi="Times New Roman" w:cs="Times New Roman"/>
          <w:sz w:val="26"/>
          <w:szCs w:val="26"/>
        </w:rPr>
        <w:t>егламента</w:t>
      </w:r>
      <w:r w:rsidRPr="00E55B56">
        <w:rPr>
          <w:rFonts w:ascii="Times New Roman" w:hAnsi="Times New Roman" w:cs="Times New Roman"/>
          <w:sz w:val="26"/>
          <w:szCs w:val="26"/>
        </w:rPr>
        <w:t>.</w:t>
      </w:r>
      <w:r w:rsidRPr="00E95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900A4B" w14:textId="77777777" w:rsidR="00492179" w:rsidRPr="00492179" w:rsidRDefault="00492179" w:rsidP="00C06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E7CB25" w14:textId="77777777" w:rsidR="00492179" w:rsidRPr="00492179" w:rsidRDefault="00492179" w:rsidP="00C06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14:paraId="3C69137F" w14:textId="77777777" w:rsidR="00492179" w:rsidRPr="00492179" w:rsidRDefault="00492179" w:rsidP="00C06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61DCCCD" w14:textId="2722BCEF" w:rsidR="00492179" w:rsidRPr="00E55B56" w:rsidRDefault="00492179" w:rsidP="00C06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5B5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нормативных правовых акто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в, 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регулирующих предоставление 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(с указанием их реквизитов и источников официального опубликования),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порядке досудебного (внесудебного) обжалования решений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действий (бездейс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твия) органа, предоставляющего 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слугу, а также его должностных лиц 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подлежит обязательному </w:t>
      </w:r>
      <w:r w:rsidR="00F006A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ию: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</w:t>
      </w:r>
      <w:r w:rsidR="0046651E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6651E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46651E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46651E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C6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novyjoskol-r31.gosweb.gosuslugi.ru),</w:t>
      </w:r>
      <w:r w:rsidR="00495924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46651E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РПГУ,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(функций) (далее – ФРГУ, федеральный реестр).</w:t>
      </w:r>
    </w:p>
    <w:p w14:paraId="604689E5" w14:textId="25DC5BA8" w:rsidR="00492179" w:rsidRPr="00492179" w:rsidRDefault="00492179" w:rsidP="00C06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2.5.2. Орган, предоставляющий Услугу, обеспечивает размещение                                        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 актуализацию перечня нормативных правовых акто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в, регулирующих предоставление 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слуги, информации о порядке досудебного (внесудебного) обжалования решений и действий (бездейс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твия) органа, предоставляющего 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слугу, а также его должностных лиц на официальн</w:t>
      </w:r>
      <w:r w:rsidR="00495924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95924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полномоченн</w:t>
      </w:r>
      <w:r w:rsidR="00495924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органа</w:t>
      </w:r>
      <w:r w:rsidR="00DC6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E55B56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nov</w:t>
      </w:r>
      <w:r w:rsidR="00DC6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yjoskol-r31.gosweb.gosuslugi.ru)</w:t>
      </w:r>
      <w:r w:rsidR="0034203F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РПГУ и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CF2FF0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ФРГУ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D250397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00772D3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14:paraId="18CCE09F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DE8ADF" w14:textId="5A90E222" w:rsidR="00CE7BE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2.6.1. </w:t>
      </w:r>
      <w:proofErr w:type="gramStart"/>
      <w:r w:rsidR="000B448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</w:t>
      </w:r>
      <w:r w:rsidR="00CE7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окументы и информацию, которые З</w:t>
      </w:r>
      <w:r w:rsidR="000B448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аявитель должен представить самостоятельно, и документы, которые заявитель вправе представить по собственной инициат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</w:t>
      </w:r>
      <w:r w:rsidR="000B448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B448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="000B4485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7BEA" w:rsidRPr="00CE7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</w:t>
      </w:r>
      <w:proofErr w:type="gramEnd"/>
      <w:r w:rsidR="00CE7BEA" w:rsidRPr="00CE7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регламента</w:t>
      </w:r>
      <w:r w:rsidR="00CE7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62D758E" w14:textId="12826E59" w:rsidR="00DF6983" w:rsidRDefault="00DF6983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7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</w:t>
      </w:r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егламента.</w:t>
      </w:r>
    </w:p>
    <w:p w14:paraId="0DBB3494" w14:textId="77777777" w:rsidR="006B3867" w:rsidRDefault="006B3867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" w:name="Par590"/>
      <w:bookmarkEnd w:id="4"/>
    </w:p>
    <w:p w14:paraId="6BC18B66" w14:textId="77777777" w:rsidR="00492179" w:rsidRDefault="00492179" w:rsidP="00E55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14:paraId="5E3BD873" w14:textId="77777777" w:rsidR="00E55B56" w:rsidRDefault="00E55B56" w:rsidP="00E55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608"/>
      <w:bookmarkEnd w:id="5"/>
    </w:p>
    <w:p w14:paraId="2460420C" w14:textId="692E29D2" w:rsidR="00DF6983" w:rsidRPr="00DF6983" w:rsidRDefault="00226285" w:rsidP="005803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80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492179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7.1. 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F4197" w:rsidRP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регламента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E8E028F" w14:textId="77777777" w:rsidR="00DF6983" w:rsidRDefault="00DF6983" w:rsidP="00CC7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BADA13F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14:paraId="5F0FC8A0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14:paraId="6AF04033" w14:textId="714050E1" w:rsidR="00DF6983" w:rsidRDefault="00492179" w:rsidP="00DF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6" w:name="Par619"/>
      <w:bookmarkEnd w:id="6"/>
      <w:r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2.8.1. 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="00DF6983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="0084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47CA7" w:rsidRPr="0084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регламента</w:t>
      </w:r>
      <w:r w:rsidR="00EA5AF4" w:rsidRPr="00E55B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9B12A7" w14:textId="77777777" w:rsidR="00EA5AF4" w:rsidRPr="00DF6983" w:rsidRDefault="00EA5AF4" w:rsidP="00DF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56A5C0F" w14:textId="77777777" w:rsidR="00492179" w:rsidRPr="00492179" w:rsidRDefault="00492179" w:rsidP="00926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9268D7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9268D7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при предоставлении Услуги, и способы ее взимания</w:t>
      </w:r>
    </w:p>
    <w:p w14:paraId="0C5AA8CF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D0ABC55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2.9.1. Предоставление У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осуществляется бесплатно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FE7C605" w14:textId="77777777" w:rsidR="00492179" w:rsidRPr="00492179" w:rsidRDefault="00492179" w:rsidP="00140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9A4900D" w14:textId="77777777" w:rsidR="00492179" w:rsidRPr="00C06F85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06F85">
        <w:rPr>
          <w:rFonts w:ascii="Times New Roman" w:hAnsi="Times New Roman"/>
          <w:b/>
          <w:bCs/>
          <w:color w:val="002060"/>
          <w:sz w:val="26"/>
          <w:szCs w:val="26"/>
        </w:rPr>
        <w:t>2</w:t>
      </w:r>
      <w:r w:rsidRPr="00C06F8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.10. Максимальный срок ожидания в очереди при подаче запроса о </w:t>
      </w:r>
    </w:p>
    <w:p w14:paraId="2936FB4C" w14:textId="77777777" w:rsidR="00492179" w:rsidRPr="00C06F85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gramStart"/>
      <w:r w:rsidRPr="00C06F85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C06F8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14:paraId="3D534B68" w14:textId="77777777" w:rsidR="00492179" w:rsidRPr="00492179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F80A27B" w14:textId="77777777" w:rsidR="00492179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ожидания в очереди при подаче запроса о предоставлении </w:t>
      </w:r>
      <w:r w:rsidR="0047560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>слуг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должен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превышать 15 минут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38EB9BA1" w14:textId="77777777" w:rsidR="00E55B56" w:rsidRDefault="00E55B56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</w:p>
    <w:p w14:paraId="11F11546" w14:textId="77777777" w:rsidR="00ED3C4D" w:rsidRDefault="00ED3C4D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</w:p>
    <w:p w14:paraId="4DDB086D" w14:textId="77777777" w:rsidR="00492179" w:rsidRPr="00492179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lastRenderedPageBreak/>
        <w:t>2.11. Срок регистрации запрос</w:t>
      </w:r>
      <w:r w:rsidR="00337621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заявителя о предоставлении Услуги</w:t>
      </w:r>
    </w:p>
    <w:p w14:paraId="66DF1BDB" w14:textId="77777777" w:rsidR="00492179" w:rsidRPr="00492179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918EE56" w14:textId="41BE3FE3" w:rsidR="00ED0F2C" w:rsidRPr="00915C0F" w:rsidRDefault="00492179" w:rsidP="00140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2.11.1. </w:t>
      </w:r>
      <w:r w:rsidR="00ED0F2C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Срок регистрации запроса и документов, необходимых для предоставления муниципальной Услуги, в случае личного обращения в </w:t>
      </w:r>
      <w:r w:rsidR="00D41FD4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E55B56">
        <w:rPr>
          <w:rFonts w:ascii="Times New Roman" w:hAnsi="Times New Roman"/>
          <w:color w:val="000000" w:themeColor="text1"/>
          <w:sz w:val="26"/>
          <w:szCs w:val="26"/>
        </w:rPr>
        <w:t xml:space="preserve">или МФЦ </w:t>
      </w:r>
      <w:r w:rsidR="00D41FD4" w:rsidRPr="00915C0F">
        <w:rPr>
          <w:rFonts w:ascii="Times New Roman" w:hAnsi="Times New Roman"/>
          <w:color w:val="000000" w:themeColor="text1"/>
          <w:sz w:val="26"/>
          <w:szCs w:val="26"/>
        </w:rPr>
        <w:t>в день его поступления.</w:t>
      </w:r>
    </w:p>
    <w:p w14:paraId="66160B5C" w14:textId="314A4B4B" w:rsidR="00E24E88" w:rsidRPr="00915C0F" w:rsidRDefault="00492179" w:rsidP="00140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C0F"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по почте</w:t>
      </w:r>
      <w:r w:rsidRPr="00915C0F">
        <w:rPr>
          <w:rFonts w:ascii="Times New Roman" w:hAnsi="Times New Roman"/>
          <w:color w:val="000000" w:themeColor="text1"/>
          <w:sz w:val="26"/>
          <w:szCs w:val="26"/>
        </w:rPr>
        <w:br/>
        <w:t>или в форме электронного документа</w:t>
      </w:r>
      <w:r w:rsidR="00A765FB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на ЕПГУ</w:t>
      </w:r>
      <w:r w:rsidRPr="00915C0F">
        <w:rPr>
          <w:rFonts w:ascii="Times New Roman" w:hAnsi="Times New Roman"/>
          <w:color w:val="000000" w:themeColor="text1"/>
          <w:sz w:val="26"/>
          <w:szCs w:val="26"/>
        </w:rPr>
        <w:t>, осуществляется в день его поступления</w:t>
      </w:r>
      <w:r w:rsidR="00A765FB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либо на следующий рабочий день, в случае его получения после </w:t>
      </w:r>
      <w:r w:rsidR="00CF4A94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A765FB" w:rsidRPr="00915C0F">
        <w:rPr>
          <w:rFonts w:ascii="Times New Roman" w:hAnsi="Times New Roman"/>
          <w:color w:val="000000" w:themeColor="text1"/>
          <w:sz w:val="26"/>
          <w:szCs w:val="26"/>
        </w:rPr>
        <w:t>16 часов текущего рабочего дня</w:t>
      </w:r>
      <w:proofErr w:type="gramStart"/>
      <w:r w:rsidR="00A765FB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proofErr w:type="gramEnd"/>
      <w:r w:rsidR="00A765FB"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  <w:r w:rsidRPr="00915C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BF623E9" w14:textId="77777777" w:rsidR="00492179" w:rsidRPr="00915C0F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7CCC5352" w14:textId="4B13C059" w:rsidR="00492179" w:rsidRPr="00915C0F" w:rsidRDefault="00492179" w:rsidP="00C0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15C0F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14:paraId="45A55B0A" w14:textId="77777777" w:rsidR="00492179" w:rsidRPr="00915C0F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8F9E4C" w14:textId="2E7EDA81" w:rsidR="00CF4A94" w:rsidRDefault="00492179" w:rsidP="008A1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C0F">
        <w:rPr>
          <w:rFonts w:ascii="Times New Roman" w:hAnsi="Times New Roman"/>
          <w:sz w:val="26"/>
          <w:szCs w:val="26"/>
        </w:rPr>
        <w:t>2.12.</w:t>
      </w:r>
      <w:r w:rsidR="00F56809" w:rsidRPr="00915C0F">
        <w:rPr>
          <w:rFonts w:ascii="Times New Roman" w:hAnsi="Times New Roman"/>
          <w:sz w:val="26"/>
          <w:szCs w:val="26"/>
        </w:rPr>
        <w:t>1/</w:t>
      </w:r>
      <w:r w:rsidRPr="00915C0F">
        <w:rPr>
          <w:rFonts w:ascii="Times New Roman" w:hAnsi="Times New Roman"/>
          <w:sz w:val="26"/>
          <w:szCs w:val="26"/>
        </w:rPr>
        <w:t>1. </w:t>
      </w:r>
      <w:proofErr w:type="gramStart"/>
      <w:r w:rsidR="00CF4A94" w:rsidRPr="00915C0F">
        <w:rPr>
          <w:rFonts w:ascii="Times New Roman" w:hAnsi="Times New Roman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="00CF4A94" w:rsidRPr="00915C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F4A94" w:rsidRPr="00915C0F">
        <w:rPr>
          <w:rFonts w:ascii="Times New Roman" w:hAnsi="Times New Roman"/>
          <w:sz w:val="26"/>
          <w:szCs w:val="26"/>
        </w:rPr>
        <w:t>сайте</w:t>
      </w:r>
      <w:proofErr w:type="gramEnd"/>
      <w:r w:rsidR="00CF4A94" w:rsidRPr="00915C0F">
        <w:rPr>
          <w:rFonts w:ascii="Times New Roman" w:hAnsi="Times New Roman"/>
          <w:sz w:val="26"/>
          <w:szCs w:val="26"/>
        </w:rPr>
        <w:t xml:space="preserve"> Уполномоченного органа (novyjoskol-r31.gosweb.gosuslugi.ru) и на</w:t>
      </w:r>
      <w:r w:rsidR="00573BFE" w:rsidRPr="00915C0F">
        <w:rPr>
          <w:rFonts w:ascii="Times New Roman" w:hAnsi="Times New Roman"/>
          <w:sz w:val="26"/>
          <w:szCs w:val="26"/>
        </w:rPr>
        <w:t xml:space="preserve"> ЕГПУ</w:t>
      </w:r>
      <w:r w:rsidR="00915C0F" w:rsidRPr="00915C0F">
        <w:rPr>
          <w:rFonts w:ascii="Times New Roman" w:hAnsi="Times New Roman"/>
          <w:sz w:val="26"/>
          <w:szCs w:val="26"/>
        </w:rPr>
        <w:t>.</w:t>
      </w:r>
    </w:p>
    <w:p w14:paraId="040579BB" w14:textId="77777777" w:rsidR="00492179" w:rsidRPr="00F93C8C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11BAFAE" w14:textId="77777777" w:rsidR="00492179" w:rsidRPr="00915C0F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2.13. Показатели доступности и качества Услуги</w:t>
      </w:r>
    </w:p>
    <w:p w14:paraId="7E2FA19D" w14:textId="77777777" w:rsidR="00492179" w:rsidRPr="00915C0F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0F64DB" w14:textId="30F08B38" w:rsidR="0059152B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2.13.1. </w:t>
      </w:r>
      <w:proofErr w:type="gramStart"/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</w:t>
      </w:r>
      <w:r w:rsidR="00573BFE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услуги, возможности подачи зап</w:t>
      </w:r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</w:t>
      </w:r>
      <w:r w:rsidR="00573BFE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тежей, необходимых для получения услуги, удобстве информирования заявителя о ходе предоставления</w:t>
      </w:r>
      <w:proofErr w:type="gramEnd"/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размещен</w:t>
      </w:r>
      <w:proofErr w:type="gramEnd"/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официальном сайте Уполномоченного органа </w:t>
      </w:r>
      <w:r w:rsidR="00573BFE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https://novyjoskol-r31.gosweb.gosuslugi.ru/</w:t>
      </w:r>
      <w:r w:rsidR="0059152B" w:rsidRPr="00915C0F">
        <w:rPr>
          <w:rFonts w:ascii="Times New Roman" w:eastAsia="Times New Roman" w:hAnsi="Times New Roman" w:cs="Arial"/>
          <w:sz w:val="26"/>
          <w:szCs w:val="26"/>
          <w:lang w:eastAsia="ru-RU"/>
        </w:rPr>
        <w:t>и на ЕПГУ и РПГУ.</w:t>
      </w:r>
    </w:p>
    <w:p w14:paraId="70147D32" w14:textId="77777777" w:rsidR="00BF4197" w:rsidRDefault="00BF4197" w:rsidP="008A11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3D015988" w14:textId="242B909A" w:rsidR="008A4D10" w:rsidRPr="008A4D10" w:rsidRDefault="008A4D10" w:rsidP="008A11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079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2.14. </w:t>
      </w:r>
      <w:r w:rsidRPr="008A4D1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Иные требования предоставления Услуги, </w:t>
      </w:r>
      <w:r w:rsidR="004649F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в том числе учитывающие </w:t>
      </w:r>
    </w:p>
    <w:p w14:paraId="77D4994F" w14:textId="3A5D30F2" w:rsidR="008A4D10" w:rsidRPr="008A4D10" w:rsidRDefault="008A4D10" w:rsidP="008A11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A4D1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особенности предоставления Услуги в </w:t>
      </w:r>
      <w:r w:rsidR="004649F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многофункциональных центрах предоставления государственных и муниципальных услуг и особенности предоставления услуги </w:t>
      </w:r>
      <w:r w:rsidRPr="008A4D1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электронной форме</w:t>
      </w:r>
    </w:p>
    <w:p w14:paraId="320A62E9" w14:textId="77777777" w:rsidR="008A4D10" w:rsidRPr="008A4D10" w:rsidRDefault="008A4D10" w:rsidP="008A11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EE9CA4E" w14:textId="00BCD7C3" w:rsidR="0079161C" w:rsidRPr="00915C0F" w:rsidRDefault="008A4D10" w:rsidP="00847CA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2.14.1. </w:t>
      </w:r>
      <w:r w:rsidR="0079161C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услуг, которые являются необходимыми и обязател</w:t>
      </w:r>
      <w:r w:rsidR="00847C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ьными для предоставления Услуги.</w:t>
      </w:r>
    </w:p>
    <w:p w14:paraId="53815E2F" w14:textId="16515DF1" w:rsidR="008A4D10" w:rsidRPr="00915C0F" w:rsidRDefault="0079161C" w:rsidP="00E3110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2.14.1.1</w:t>
      </w:r>
      <w:r w:rsidR="00E31109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Наименование Услуги</w:t>
      </w:r>
      <w:r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8A4D10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47CA7" w:rsidRPr="00847CA7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«Утверждение схемы расположения земельного участка или земельных участков на кадастровом плане на территории Новооскольского муниципального округа Белгородской области».</w:t>
      </w:r>
    </w:p>
    <w:p w14:paraId="4A210E41" w14:textId="533F03AF" w:rsidR="004649F7" w:rsidRPr="00915C0F" w:rsidRDefault="00BE69D3" w:rsidP="00C06F8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2.14.2. </w:t>
      </w:r>
      <w:r w:rsidR="004649F7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Предоставляется на безвозмездной основе.</w:t>
      </w:r>
    </w:p>
    <w:p w14:paraId="485229FD" w14:textId="77777777" w:rsidR="00BE69D3" w:rsidRDefault="008A4D10" w:rsidP="00915C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2.14.</w:t>
      </w:r>
      <w:r w:rsidR="00BE69D3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79161C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Услуга предоставляется  в электронном виде посредством </w:t>
      </w:r>
      <w:r w:rsidR="004649F7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ЕПГУ</w:t>
      </w:r>
      <w:r w:rsidR="00915C0F" w:rsidRPr="00915C0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0602C7" w14:textId="7B716952" w:rsidR="00915C0F" w:rsidRPr="00915C0F" w:rsidRDefault="00BE69D3" w:rsidP="00915C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2.14.4</w:t>
      </w:r>
      <w:r w:rsidR="00BF419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0552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предоставления 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 информационные системы не используются.</w:t>
      </w:r>
      <w:r w:rsidR="00C06F85">
        <w:rPr>
          <w:rFonts w:ascii="Times New Roman" w:hAnsi="Times New Roman"/>
          <w:b/>
          <w:sz w:val="26"/>
          <w:szCs w:val="26"/>
        </w:rPr>
        <w:tab/>
      </w:r>
    </w:p>
    <w:p w14:paraId="4032722D" w14:textId="77777777" w:rsidR="00492179" w:rsidRPr="00492179" w:rsidRDefault="00492179" w:rsidP="008A1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92179">
        <w:rPr>
          <w:rFonts w:ascii="Times New Roman" w:hAnsi="Times New Roman"/>
          <w:b/>
          <w:sz w:val="26"/>
          <w:szCs w:val="26"/>
        </w:rPr>
        <w:t xml:space="preserve">. 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14:paraId="6A5301E2" w14:textId="77777777" w:rsidR="00492179" w:rsidRPr="00492179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7C3DA1" w14:textId="77777777" w:rsidR="00492179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14:paraId="72550CFF" w14:textId="77777777" w:rsidR="00AE1117" w:rsidRPr="00492179" w:rsidRDefault="00AE1117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ABBBF2A" w14:textId="6E574DA5" w:rsidR="00847CA7" w:rsidRPr="00847CA7" w:rsidRDefault="0079161C" w:rsidP="00847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A4D10"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ариант 1.</w:t>
      </w:r>
      <w:r w:rsidR="00847CA7" w:rsidRPr="0084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14:paraId="11201D71" w14:textId="4CF93FE7" w:rsidR="00C06F85" w:rsidRDefault="00847CA7" w:rsidP="00847C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847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</w:t>
      </w:r>
      <w:r w:rsidR="001410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E6A3ED4" w14:textId="53995320" w:rsidR="001410ED" w:rsidRPr="001410ED" w:rsidRDefault="001410ED" w:rsidP="00847C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1410ED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3.</w:t>
      </w:r>
      <w:r w:rsidRPr="001410ED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1410ED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Исправлении</w:t>
      </w:r>
      <w:proofErr w:type="gramEnd"/>
      <w:r w:rsidRPr="001410ED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допущенных опечаток и (или) ошибок в выданных в результате предоставления Услуги документах и созданных реестровых записях.</w:t>
      </w:r>
    </w:p>
    <w:p w14:paraId="3C16C26D" w14:textId="77777777" w:rsidR="001410ED" w:rsidRDefault="001410ED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1A098A8" w14:textId="77777777" w:rsidR="00BE69D3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079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3.2. Профилирование заявителя</w:t>
      </w:r>
    </w:p>
    <w:p w14:paraId="76523E50" w14:textId="090D1870" w:rsidR="00492179" w:rsidRPr="004079D1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079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14:paraId="2C94F337" w14:textId="77777777" w:rsidR="00A41F90" w:rsidRPr="00915C0F" w:rsidRDefault="00A41F90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14:paraId="6943433E" w14:textId="2CAC7812" w:rsidR="00A41F90" w:rsidRPr="00915C0F" w:rsidRDefault="00A41F90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заполнения интерактивной формы заявления на 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FD20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РПГУ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4779F8D" w14:textId="22CBA7A6" w:rsidR="00A41F90" w:rsidRPr="00915C0F" w:rsidRDefault="00A41F90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="00462B2D" w:rsidRPr="00915C0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посредством анкетирования в МФЦ, </w:t>
      </w:r>
      <w:r w:rsidR="0075645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E31109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Новооскольского муниципального округа.</w:t>
      </w:r>
    </w:p>
    <w:p w14:paraId="47F4DB15" w14:textId="067A73C6" w:rsidR="00A41F90" w:rsidRPr="00915C0F" w:rsidRDefault="00A41F90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 Порядок определения и предъявления необходимого заявителю варианта предоставления 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посредством его анкетирования. Анкетирование заявителя осуществляется спос</w:t>
      </w:r>
      <w:r w:rsidR="00E31109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бами, указанными в пункте 3.2.1 подраздела 3.2. раздела 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="00580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</w:t>
      </w:r>
      <w:r w:rsidR="00580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егламента</w:t>
      </w:r>
      <w:r w:rsidR="00462B2D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8E520C3" w14:textId="4957EDB0" w:rsidR="00A41F90" w:rsidRPr="00915C0F" w:rsidRDefault="00C42EAE" w:rsidP="00C4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</w:t>
      </w:r>
      <w:r w:rsidRP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административному р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егламенту. </w:t>
      </w:r>
    </w:p>
    <w:p w14:paraId="5DD7CA2C" w14:textId="4B7DAA61" w:rsidR="00C42EAE" w:rsidRDefault="00A41F90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="00FD20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Установленный по результатам профилирования вариант Услуги доводится до заявителя в </w:t>
      </w:r>
      <w:r w:rsidR="00C42EAE" w:rsidRP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 документа, содержащего результат предоставления услуги, исключающего неоднозначное понимание принятого решения.</w:t>
      </w:r>
    </w:p>
    <w:p w14:paraId="4D4664C2" w14:textId="77777777" w:rsidR="00BF4197" w:rsidRDefault="00BF4197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5943A4" w14:textId="77777777" w:rsidR="00783D6B" w:rsidRDefault="00492179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 Вариант 1</w:t>
      </w:r>
      <w:r w:rsidR="002B63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83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83D6B" w:rsidRPr="00783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 соглашений о перераспределении земель                   и (или) земельных участков, находящихся в государственной или муниципальной собственности, и земельных участков, находящихся в частной с</w:t>
      </w:r>
      <w:r w:rsidR="00783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обственности с физическим лицом</w:t>
      </w:r>
    </w:p>
    <w:p w14:paraId="2D537E14" w14:textId="502D943B" w:rsidR="00783D6B" w:rsidRDefault="00783D6B" w:rsidP="00141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3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90B98DE" w14:textId="1E293142" w:rsidR="00C42EAE" w:rsidRDefault="00783D6B" w:rsidP="00783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3.3.1. А</w:t>
      </w:r>
      <w:r w:rsidRPr="00783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дминистративные процедуры</w:t>
      </w:r>
    </w:p>
    <w:p w14:paraId="4995A4C1" w14:textId="77777777" w:rsidR="00C42EAE" w:rsidRDefault="00C42EAE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      </w:t>
      </w:r>
    </w:p>
    <w:p w14:paraId="67EC961A" w14:textId="77777777" w:rsidR="00C42EAE" w:rsidRDefault="00C42EAE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3.3.1.1. Перечень административных процедур варианта:</w:t>
      </w:r>
    </w:p>
    <w:p w14:paraId="7631E875" w14:textId="6173BBDB" w:rsidR="00492179" w:rsidRPr="00492179" w:rsidRDefault="0034636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406F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60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рием  запроса и документов</w:t>
      </w:r>
      <w:r w:rsidR="00C42E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информации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необходимых для предоставления Услуги;</w:t>
      </w:r>
    </w:p>
    <w:p w14:paraId="73AFC1F1" w14:textId="4A303EFD" w:rsidR="00492179" w:rsidRDefault="000060F7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2) м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ежведомственное информационное взаимодействие;</w:t>
      </w:r>
    </w:p>
    <w:p w14:paraId="38B03B0E" w14:textId="723A18BD" w:rsidR="007D222B" w:rsidRPr="00492179" w:rsidRDefault="000060F7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п</w:t>
      </w:r>
      <w:r w:rsidR="007D222B">
        <w:rPr>
          <w:rFonts w:ascii="Times New Roman" w:hAnsi="Times New Roman"/>
          <w:color w:val="000000" w:themeColor="text1"/>
          <w:sz w:val="26"/>
          <w:szCs w:val="26"/>
        </w:rPr>
        <w:t>риостановление предоставления Услуги;</w:t>
      </w:r>
    </w:p>
    <w:p w14:paraId="5BD64F57" w14:textId="3D3224F8" w:rsidR="00492179" w:rsidRPr="00492179" w:rsidRDefault="007D222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060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ринятие решения о предоставлении (об отказе в предоставлении) Услуги;</w:t>
      </w:r>
    </w:p>
    <w:p w14:paraId="47AEB2D8" w14:textId="317AFB60" w:rsidR="00492179" w:rsidRDefault="007D222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60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редоставление результата Услуги.</w:t>
      </w:r>
    </w:p>
    <w:p w14:paraId="651641E7" w14:textId="5370FDAC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3.3.1.2. Результат предоставления услуги:</w:t>
      </w:r>
    </w:p>
    <w:p w14:paraId="21EB1AD4" w14:textId="670793D0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14:paraId="30C09457" w14:textId="59E6F85B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4239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отказе в</w:t>
      </w:r>
      <w:r w:rsidRPr="004239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предоставлении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CD2B33F" w14:textId="6BF8D000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43506F16" w14:textId="6B8116D6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администрации Новооскольского муниципального округа – 2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(двадцать) рабочи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1376C43" w14:textId="5A4855CF" w:rsidR="00423906" w:rsidRDefault="0042390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 использованием </w:t>
      </w:r>
      <w:r w:rsid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D216C" w:rsidRP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6D216C" w:rsidRP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(двадцать) рабочи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6D216C" w:rsidRP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ней</w:t>
      </w:r>
      <w:r w:rsidR="006D216C" w:rsidRP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8294C25" w14:textId="138480F1" w:rsidR="006D216C" w:rsidRPr="00492179" w:rsidRDefault="006D216C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МФЦ - </w:t>
      </w:r>
      <w:r w:rsid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(двадцать) рабочи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915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83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</w:p>
    <w:p w14:paraId="495653AE" w14:textId="77777777" w:rsidR="0088765A" w:rsidRDefault="0088765A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E479AF2" w14:textId="6A9A14D4" w:rsidR="00492179" w:rsidRPr="00492179" w:rsidRDefault="006D216C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3.3.2</w:t>
      </w:r>
      <w:r w:rsidR="00492179"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Прием запроса и документов</w:t>
      </w:r>
      <w:r w:rsidR="00492179"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14:paraId="5C0FF8AC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41DF00B" w14:textId="349B1086" w:rsidR="006D216C" w:rsidRDefault="006D216C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887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предоставляющий 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1D4E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 земельных ресурсов управления имущественных и земельных отношений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Новооскольского муниципального округа</w:t>
      </w:r>
      <w:r w:rsidR="00782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B4D1834" w14:textId="366174DB" w:rsidR="006D216C" w:rsidRDefault="00BF4197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</w:t>
      </w:r>
      <w:r w:rsidR="006D2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18A015AB" w14:textId="272E6FBA" w:rsidR="006D216C" w:rsidRDefault="006D216C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ЕПГУ;</w:t>
      </w:r>
    </w:p>
    <w:p w14:paraId="59A19719" w14:textId="1D57764F" w:rsidR="006D216C" w:rsidRDefault="006D216C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B3867" w:rsidRP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</w:t>
      </w:r>
      <w:r w:rsidR="006B3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 на бумажном носителе посредством подачи запроса в Уполномоченный орган или МФЦ.</w:t>
      </w:r>
    </w:p>
    <w:p w14:paraId="6ED4CCB6" w14:textId="17AF7B43" w:rsidR="00EA36BF" w:rsidRDefault="00CA44E1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3.3.2.2. Исчерпывающий перечень документов, необходимых для 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услуги, которые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аявитель (представитель заявителя) должен представить самостоятельно, включая заявление по форме согласно приложени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A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Pr="00C60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3 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егламенту</w:t>
      </w:r>
      <w:r w:rsidR="00EA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5A3BC173" w14:textId="4CE9C6DD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копии правоустанавливающих или </w:t>
      </w:r>
      <w:proofErr w:type="spellStart"/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41794FD7" w14:textId="04A7F046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14:paraId="65F8B6A2" w14:textId="151E349B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14:paraId="1183424A" w14:textId="7C132013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7729F6A" w14:textId="30291B1C" w:rsid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перераспределения).</w:t>
      </w:r>
    </w:p>
    <w:p w14:paraId="535147BA" w14:textId="28D9309B" w:rsidR="00BF3B92" w:rsidRDefault="00BF3B92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3.3.2.3. </w:t>
      </w:r>
      <w:r w:rsidRPr="00B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для предоставления услуги, которые заявитель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вправе</w:t>
      </w:r>
      <w:r w:rsidRPr="00B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представить </w:t>
      </w:r>
      <w:r w:rsidR="00887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собственной инициати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ве:</w:t>
      </w:r>
    </w:p>
    <w:p w14:paraId="6FE44572" w14:textId="4B1F6353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14:paraId="234921F9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14:paraId="47A9152A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14:paraId="3C9DBF94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14:paraId="0ACB6A02" w14:textId="72C11BBC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выписка из ЕГРН на земельный участок, в случае, если границы такого земельного участка подлежат уточнению в соответствии с ФЗ от 13 июля 2015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</w:p>
    <w:p w14:paraId="38AE8F04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14:paraId="1BB16073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14:paraId="7ECDE700" w14:textId="77777777" w:rsidR="00EC571D" w:rsidRP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выписка из ЕГРЮЛ о юридическом лице, являющемся заявителем;</w:t>
      </w:r>
    </w:p>
    <w:p w14:paraId="4C290288" w14:textId="3C23F94A" w:rsidR="00EC571D" w:rsidRDefault="00EC571D" w:rsidP="00EC5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и) СНИЛС.</w:t>
      </w:r>
    </w:p>
    <w:p w14:paraId="29D07B72" w14:textId="6871D1FE" w:rsidR="00BF3B92" w:rsidRDefault="00BF3B92" w:rsidP="00BF3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14:paraId="3E1C8D9F" w14:textId="769207FA" w:rsidR="00BF3B92" w:rsidRDefault="00BF3B92" w:rsidP="00BF3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3A0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подаче заявления в Уполномоченном органе и МФЦ – предъявление документа, удостоверяющего личность;</w:t>
      </w:r>
    </w:p>
    <w:p w14:paraId="7764F182" w14:textId="10E0A610" w:rsidR="003A03FD" w:rsidRDefault="003A03FD" w:rsidP="00BF3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14:paraId="154F7CB9" w14:textId="601184FE" w:rsidR="003A03FD" w:rsidRDefault="003A03FD" w:rsidP="00BF3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3.3.2.5. Основания для принятия решения об отказе в приеме запроса и документов и (или) информации</w:t>
      </w:r>
      <w:r w:rsidR="00EC57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отсутствуют.</w:t>
      </w:r>
    </w:p>
    <w:p w14:paraId="31934402" w14:textId="0BB254DB" w:rsidR="003A03FD" w:rsidRDefault="003A03FD" w:rsidP="003A0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ания (для физических лиц, вкл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ючая индивидуальных предпринимателей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либо места нахождения (для юридических лиц) не предусмотрено.</w:t>
      </w:r>
    </w:p>
    <w:p w14:paraId="536E0C8E" w14:textId="1C6FDB7E" w:rsidR="00DB45C1" w:rsidRDefault="00DB45C1" w:rsidP="003A0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3.3.2.7. Срок регистраци</w:t>
      </w:r>
      <w:r w:rsidR="00C60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 w:rsidRP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(один) рабочий день</w:t>
      </w:r>
    </w:p>
    <w:p w14:paraId="2A952695" w14:textId="77777777" w:rsidR="006D216C" w:rsidRDefault="006D216C" w:rsidP="008A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4997924" w14:textId="795DC26F"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3.3.</w:t>
      </w:r>
      <w:r w:rsidR="00DB45C1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 Межведомственное информационное взаимодействие</w:t>
      </w:r>
      <w:r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14:paraId="42187150" w14:textId="77777777" w:rsidR="00BF4197" w:rsidRDefault="00BF4197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</w:p>
    <w:p w14:paraId="6233B118" w14:textId="60C81B69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Основанием для начала административной проц</w:t>
      </w:r>
      <w:r w:rsidR="009178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едуры является непредставление 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аявителем 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(представителем заявителя)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документов), указанных в </w:t>
      </w:r>
      <w:hyperlink r:id="rId9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</w:t>
        </w:r>
        <w:r w:rsidR="00DB45C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2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I настоящего </w:t>
      </w:r>
      <w:r w:rsidR="009178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егламента, которые 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DB45C1" w:rsidRP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DB45C1" w:rsidRP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(представител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DB45C1" w:rsidRP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</w:t>
      </w:r>
      <w:r w:rsidR="009178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DB45C1" w:rsidRP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требованиями Закона №</w:t>
      </w:r>
      <w:r w:rsidR="00F6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</w:t>
      </w:r>
      <w:r w:rsidR="00480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(далее – Федеральный закон № 2010-ФЗ)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вправе представлять</w:t>
      </w:r>
      <w:r w:rsidR="00DB4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собственной инициативе. </w:t>
      </w:r>
      <w:proofErr w:type="gramEnd"/>
    </w:p>
    <w:p w14:paraId="56F1B4B0" w14:textId="1CD0F8F6" w:rsidR="00DB45C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</w:t>
      </w:r>
      <w:r w:rsidR="001D4E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78CACEB3" w14:textId="77777777" w:rsidR="00DB45C1" w:rsidRDefault="00DB45C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8329158" w14:textId="77777777" w:rsidR="00E9419B" w:rsidRDefault="00DB45C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без использования СМЭВ.</w:t>
      </w:r>
    </w:p>
    <w:p w14:paraId="741DC061" w14:textId="17EBC398" w:rsidR="00492179" w:rsidRPr="00492179" w:rsidRDefault="00E9419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3.3.3.3. </w:t>
      </w:r>
      <w:r w:rsidRPr="00E941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использования СМЭВ 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невозможности осуществления межведомственного запроса в электронной форме.</w:t>
      </w:r>
    </w:p>
    <w:p w14:paraId="346A4133" w14:textId="1857B2C3" w:rsidR="001B14E8" w:rsidRDefault="00E9419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3.3.3.4. Органы (организации), с которыми осуществляется м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ежведомственное информационное в</w:t>
      </w:r>
      <w:r w:rsidR="007955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заимодействие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E41A3B3" w14:textId="77D06FD8" w:rsidR="004D03A0" w:rsidRP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Управление </w:t>
      </w:r>
      <w:proofErr w:type="spellStart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Белгородской области;</w:t>
      </w:r>
    </w:p>
    <w:p w14:paraId="2731D927" w14:textId="125FB678" w:rsidR="004D03A0" w:rsidRP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филиал ФГБУ «ФКП </w:t>
      </w:r>
      <w:proofErr w:type="spellStart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по Белгородской области;</w:t>
      </w:r>
    </w:p>
    <w:p w14:paraId="3E647FD0" w14:textId="7CE7DCF3" w:rsidR="004D03A0" w:rsidRP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Фонд пенсионного и социального страхования Российской Федерации;</w:t>
      </w:r>
    </w:p>
    <w:p w14:paraId="308835D1" w14:textId="661461CB" w:rsidR="004D03A0" w:rsidRP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 местного самоуправления, </w:t>
      </w:r>
      <w:proofErr w:type="gramStart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осуществляющим</w:t>
      </w:r>
      <w:proofErr w:type="gramEnd"/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ведение и предоставление сведений из информационной системы обеспечения градостроительной деятельности;</w:t>
      </w:r>
    </w:p>
    <w:p w14:paraId="748551F0" w14:textId="36F88AFA" w:rsidR="004D03A0" w:rsidRP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 местного самоуправления, в распоряжении которого находится утвержденный проект планировки территории и (или) утвержденный проект межевания территории;</w:t>
      </w:r>
    </w:p>
    <w:p w14:paraId="3C2C8B8D" w14:textId="3FAF4473" w:rsidR="004D03A0" w:rsidRDefault="004D03A0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82F0646" w14:textId="0099B9D7" w:rsidR="00492179" w:rsidRPr="00492179" w:rsidRDefault="005D421A" w:rsidP="009F4563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</w:rPr>
      </w:pPr>
      <w:r>
        <w:rPr>
          <w:color w:val="000000" w:themeColor="text1"/>
          <w:lang w:eastAsia="ru-RU"/>
        </w:rPr>
        <w:tab/>
      </w:r>
      <w:r w:rsidR="00492179" w:rsidRPr="00492179">
        <w:rPr>
          <w:color w:val="000000" w:themeColor="text1"/>
        </w:rPr>
        <w:t>3.3.2.</w:t>
      </w:r>
      <w:r w:rsidR="009F4563">
        <w:rPr>
          <w:color w:val="000000" w:themeColor="text1"/>
        </w:rPr>
        <w:t>5</w:t>
      </w:r>
      <w:r w:rsidR="00492179" w:rsidRPr="00492179">
        <w:rPr>
          <w:color w:val="000000" w:themeColor="text1"/>
        </w:rPr>
        <w:t>. Срок направления межведомственного запроса</w:t>
      </w:r>
      <w:r>
        <w:rPr>
          <w:color w:val="000000" w:themeColor="text1"/>
        </w:rPr>
        <w:t xml:space="preserve"> </w:t>
      </w:r>
      <w:r w:rsidR="002C04BF">
        <w:rPr>
          <w:color w:val="000000" w:themeColor="text1"/>
        </w:rPr>
        <w:t xml:space="preserve">составляет 1 </w:t>
      </w:r>
      <w:r w:rsidR="000060F7">
        <w:rPr>
          <w:color w:val="000000" w:themeColor="text1"/>
        </w:rPr>
        <w:t xml:space="preserve">(один) </w:t>
      </w:r>
      <w:r w:rsidR="002C04BF">
        <w:rPr>
          <w:color w:val="000000" w:themeColor="text1"/>
        </w:rPr>
        <w:t xml:space="preserve">рабочий день со дня регистрации запроса </w:t>
      </w:r>
      <w:r w:rsidR="009F4563">
        <w:rPr>
          <w:color w:val="000000" w:themeColor="text1"/>
        </w:rPr>
        <w:t xml:space="preserve">заявителя </w:t>
      </w:r>
      <w:r w:rsidR="002C04BF">
        <w:rPr>
          <w:color w:val="000000" w:themeColor="text1"/>
        </w:rPr>
        <w:t>о предоставлении Услуги.</w:t>
      </w:r>
    </w:p>
    <w:p w14:paraId="3F10B632" w14:textId="7D32D07F" w:rsidR="00492179" w:rsidRDefault="00492179" w:rsidP="009F45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</w:t>
      </w:r>
      <w:r w:rsidR="009F45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Срок направления ответа на межведомственный запрос</w:t>
      </w:r>
      <w:r w:rsidR="009F45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сформированный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45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использования СМЭВ, не может превышать 5</w:t>
      </w:r>
      <w:r w:rsidR="00B00E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45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480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пять</w:t>
      </w:r>
      <w:r w:rsidR="009F45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</w:p>
    <w:p w14:paraId="7F2A8549" w14:textId="77777777" w:rsidR="007D222B" w:rsidRDefault="007D222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483BA8" w14:textId="5B9E9D6D" w:rsidR="007D222B" w:rsidRPr="004079D1" w:rsidRDefault="007D222B" w:rsidP="007D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E02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</w:t>
      </w:r>
      <w:r w:rsidR="00275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AE02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Приостановление предоставления Услуги</w:t>
      </w:r>
    </w:p>
    <w:p w14:paraId="77255280" w14:textId="77777777" w:rsidR="007D222B" w:rsidRPr="004079D1" w:rsidRDefault="007D222B" w:rsidP="007D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DDAFAB9" w14:textId="5454E559" w:rsidR="007D222B" w:rsidRPr="004079D1" w:rsidRDefault="007D222B" w:rsidP="004D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3.3.3.1</w:t>
      </w:r>
      <w:r w:rsidR="004D03A0" w:rsidRPr="004D03A0">
        <w:t xml:space="preserve"> </w:t>
      </w:r>
      <w:r w:rsidR="004D03A0"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</w:t>
      </w:r>
      <w:proofErr w:type="gramEnd"/>
      <w:r w:rsidR="004D03A0"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4D03A0"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соответствии</w:t>
      </w:r>
      <w:proofErr w:type="gramEnd"/>
      <w:r w:rsidR="004D03A0" w:rsidRP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14:paraId="741DA110" w14:textId="791DFFB1" w:rsidR="007D222B" w:rsidRDefault="007D222B" w:rsidP="007D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3.3.3.2. При приостановлении предоставления Услуги </w:t>
      </w:r>
      <w:r w:rsidR="0027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 ответственный за исполнение 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</w:t>
      </w:r>
      <w:r w:rsidR="0027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истративной процедуры, осуществляет следующие административные действия: направляет заявителю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решение о</w:t>
      </w:r>
      <w:r w:rsidR="004D0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утверждении схемы расположения земельного участка на кадастровом плане территории; 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6987C3A" w14:textId="2A120F51" w:rsidR="00275D50" w:rsidRPr="004079D1" w:rsidRDefault="00275D50" w:rsidP="00BC0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Срок приостановления предоставления услуги </w:t>
      </w:r>
      <w:r w:rsidR="00BC0C3A" w:rsidRPr="00BC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осуществляется до дня получения уполномоченным органом выписки из Единого государственного реестра недвижимости о зе</w:t>
      </w:r>
      <w:r w:rsidR="00BF41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мельном участке и подачи з</w:t>
      </w:r>
      <w:r w:rsidR="00BC0C3A" w:rsidRPr="00BC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аявителем заявления о предоставлении земельного участка в собственность бесплатно.</w:t>
      </w:r>
    </w:p>
    <w:p w14:paraId="2FB8E03E" w14:textId="344AB149" w:rsidR="007D222B" w:rsidRDefault="007D222B" w:rsidP="007D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3.3.3.3. Основаниями для возобновл</w:t>
      </w:r>
      <w:r w:rsidR="00BC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ения предоставления Услуги являю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тся</w:t>
      </w:r>
      <w:r w:rsidR="00BC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0A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BC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У</w:t>
      </w:r>
      <w:r w:rsidRPr="00407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полномоченным органом выписки из Единого государственного реестра недвижимости о земельном участке</w:t>
      </w:r>
      <w:r w:rsid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земельных участков, образованных в результате перераспределения.</w:t>
      </w:r>
    </w:p>
    <w:p w14:paraId="627F870F" w14:textId="77777777"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14:paraId="516D30CD" w14:textId="1ACDE98D" w:rsidR="00492179" w:rsidRPr="00492179" w:rsidRDefault="00753EF0" w:rsidP="008E7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BC0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492179"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14:paraId="64F606F5" w14:textId="77777777"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6F12E8" w14:textId="343E5AD1" w:rsidR="005D421A" w:rsidRDefault="00492179" w:rsidP="008A11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BC0C3A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отказа в предоставлении Услуги являются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59C97C0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14:paraId="737687ED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14:paraId="25498483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104A">
        <w:rPr>
          <w:rFonts w:ascii="Times New Roman" w:hAnsi="Times New Roman"/>
          <w:sz w:val="26"/>
          <w:szCs w:val="26"/>
        </w:rPr>
        <w:t>в) на земельном участке, на который возникает право частной собственности,           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E5104A">
        <w:rPr>
          <w:rFonts w:ascii="Times New Roman" w:hAnsi="Times New Roman"/>
          <w:sz w:val="26"/>
          <w:szCs w:val="26"/>
        </w:rPr>
        <w:t xml:space="preserve"> не завершено), </w:t>
      </w:r>
      <w:proofErr w:type="gramStart"/>
      <w:r w:rsidRPr="00E5104A">
        <w:rPr>
          <w:rFonts w:ascii="Times New Roman" w:hAnsi="Times New Roman"/>
          <w:sz w:val="26"/>
          <w:szCs w:val="26"/>
        </w:rPr>
        <w:t>размещение</w:t>
      </w:r>
      <w:proofErr w:type="gramEnd"/>
      <w:r w:rsidRPr="00E5104A">
        <w:rPr>
          <w:rFonts w:ascii="Times New Roman" w:hAnsi="Times New Roman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 с п. 3 ст. 39.36 Земельного кодекса РФ; </w:t>
      </w:r>
    </w:p>
    <w:p w14:paraId="106D6158" w14:textId="3F241F26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104A"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E5104A">
        <w:rPr>
          <w:rFonts w:ascii="Times New Roman" w:hAnsi="Times New Roman"/>
          <w:sz w:val="26"/>
          <w:szCs w:val="26"/>
        </w:rPr>
        <w:t>пп</w:t>
      </w:r>
      <w:proofErr w:type="spellEnd"/>
      <w:r w:rsidRPr="00E5104A">
        <w:rPr>
          <w:rFonts w:ascii="Times New Roman" w:hAnsi="Times New Roman"/>
          <w:sz w:val="26"/>
          <w:szCs w:val="26"/>
        </w:rPr>
        <w:t>. 7 п. 5 ст</w:t>
      </w:r>
      <w:proofErr w:type="gramEnd"/>
      <w:r w:rsidRPr="00E5104A">
        <w:rPr>
          <w:rFonts w:ascii="Times New Roman" w:hAnsi="Times New Roman"/>
          <w:sz w:val="26"/>
          <w:szCs w:val="26"/>
        </w:rPr>
        <w:t xml:space="preserve">. 27 Земельного кодекса РФ; </w:t>
      </w:r>
    </w:p>
    <w:p w14:paraId="4F3C38F2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14:paraId="54617CCC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E5104A">
        <w:rPr>
          <w:rFonts w:ascii="Times New Roman" w:hAnsi="Times New Roman"/>
          <w:sz w:val="26"/>
          <w:szCs w:val="26"/>
        </w:rPr>
        <w:t>извещение</w:t>
      </w:r>
      <w:proofErr w:type="gramEnd"/>
      <w:r w:rsidRPr="00E5104A"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14:paraId="3AFD72A1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104A"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</w:t>
      </w:r>
      <w:r w:rsidRPr="00E5104A">
        <w:rPr>
          <w:rFonts w:ascii="Times New Roman" w:hAnsi="Times New Roman"/>
          <w:sz w:val="26"/>
          <w:szCs w:val="26"/>
        </w:rPr>
        <w:lastRenderedPageBreak/>
        <w:t xml:space="preserve">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14:paraId="28236022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14:paraId="702BC36D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104A"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1 и 4 п. 1 ст. 39.28 Земельного кодекса РФ; </w:t>
      </w:r>
      <w:proofErr w:type="gramEnd"/>
    </w:p>
    <w:p w14:paraId="59F52CF3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«О государственной регистрации недвижимости»; </w:t>
      </w:r>
    </w:p>
    <w:p w14:paraId="2DCA45F6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14:paraId="43EAC67C" w14:textId="77777777" w:rsidR="00E5104A" w:rsidRPr="00E5104A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14:paraId="2D38853A" w14:textId="32C0C325" w:rsidR="00260698" w:rsidRPr="009268D7" w:rsidRDefault="00E5104A" w:rsidP="00E510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0A3CBC89" w14:textId="2B32882E" w:rsidR="001539E0" w:rsidRPr="004079D1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3B0AF5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</w:t>
      </w:r>
      <w:r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 принятия решения о предоставлении (об отказе в предоставлении) Услуг</w:t>
      </w:r>
      <w:r w:rsidR="005D421A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</w:t>
      </w:r>
      <w:r w:rsidR="006546EB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BA4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A05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08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552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двадцати</w:t>
      </w:r>
      <w:r w:rsid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546EB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</w:t>
      </w:r>
      <w:r w:rsidR="00406FD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050D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5BA4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2050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</w:t>
      </w:r>
      <w:r w:rsidR="006546EB" w:rsidRPr="004079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AE5E71" w14:textId="77777777" w:rsidR="00E5104A" w:rsidRDefault="00E5104A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182349" w14:textId="48A5935D" w:rsidR="00492179" w:rsidRPr="00492179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371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14:paraId="690E8866" w14:textId="77777777" w:rsidR="00492179" w:rsidRPr="00492179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D93AC02" w14:textId="3BB73686" w:rsidR="00945F4B" w:rsidRDefault="00492179" w:rsidP="00A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3716F7"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 xml:space="preserve">. Результат </w:t>
      </w:r>
      <w:r w:rsidR="004244BC"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</w:t>
      </w:r>
      <w:r w:rsidR="004244BC">
        <w:rPr>
          <w:rFonts w:ascii="Times New Roman" w:hAnsi="Times New Roman"/>
          <w:bCs/>
          <w:sz w:val="26"/>
          <w:szCs w:val="26"/>
        </w:rPr>
        <w:t>может быть получен:</w:t>
      </w:r>
    </w:p>
    <w:p w14:paraId="01EC001C" w14:textId="77777777" w:rsidR="00450CD3" w:rsidRPr="00450CD3" w:rsidRDefault="00450CD3" w:rsidP="0045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0CD3">
        <w:rPr>
          <w:rFonts w:ascii="Times New Roman" w:hAnsi="Times New Roman"/>
          <w:sz w:val="26"/>
          <w:szCs w:val="26"/>
        </w:rPr>
        <w:t>- в форме электронного документа в личном кабинете на ЕПГУ:</w:t>
      </w:r>
    </w:p>
    <w:p w14:paraId="55CCF169" w14:textId="77777777" w:rsidR="00450CD3" w:rsidRPr="00450CD3" w:rsidRDefault="00450CD3" w:rsidP="0045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0CD3">
        <w:rPr>
          <w:rFonts w:ascii="Times New Roman" w:hAnsi="Times New Roman"/>
          <w:sz w:val="26"/>
          <w:szCs w:val="26"/>
        </w:rPr>
        <w:t xml:space="preserve">- либо на адрес электронной почты, указанный Заявителем; </w:t>
      </w:r>
    </w:p>
    <w:p w14:paraId="32562EAD" w14:textId="77777777" w:rsidR="00450CD3" w:rsidRPr="00450CD3" w:rsidRDefault="00450CD3" w:rsidP="0045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0CD3">
        <w:rPr>
          <w:rFonts w:ascii="Times New Roman" w:hAnsi="Times New Roman"/>
          <w:sz w:val="26"/>
          <w:szCs w:val="26"/>
        </w:rPr>
        <w:t>- на бумажном носителе при личном обращении в Уполномоченный орган, либо в МФЦ;</w:t>
      </w:r>
    </w:p>
    <w:p w14:paraId="149B2E5E" w14:textId="2F49720C" w:rsidR="00450CD3" w:rsidRDefault="00450CD3" w:rsidP="0045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0CD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14:paraId="36293BA8" w14:textId="772DFC8D" w:rsidR="00492179" w:rsidRPr="00492179" w:rsidRDefault="00492179" w:rsidP="001D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3716F7"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 w:rsidR="003716F7">
        <w:rPr>
          <w:rFonts w:ascii="Times New Roman" w:hAnsi="Times New Roman"/>
          <w:sz w:val="26"/>
          <w:szCs w:val="26"/>
        </w:rPr>
        <w:t>2</w:t>
      </w:r>
      <w:r w:rsidRPr="00492179">
        <w:rPr>
          <w:rFonts w:ascii="Times New Roman" w:hAnsi="Times New Roman"/>
          <w:bCs/>
          <w:sz w:val="26"/>
          <w:szCs w:val="26"/>
        </w:rPr>
        <w:t xml:space="preserve">.  Предоставление результата </w:t>
      </w:r>
      <w:r w:rsidR="003716F7"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осуществляетс</w:t>
      </w:r>
      <w:r w:rsidR="00053E9C">
        <w:rPr>
          <w:rFonts w:ascii="Times New Roman" w:hAnsi="Times New Roman"/>
          <w:bCs/>
          <w:sz w:val="26"/>
          <w:szCs w:val="26"/>
        </w:rPr>
        <w:t xml:space="preserve">я </w:t>
      </w:r>
      <w:r w:rsidR="001D4E26"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053E9C">
        <w:rPr>
          <w:rFonts w:ascii="Times New Roman" w:hAnsi="Times New Roman"/>
          <w:bCs/>
          <w:sz w:val="26"/>
          <w:szCs w:val="26"/>
        </w:rPr>
        <w:t>в срок,</w:t>
      </w:r>
      <w:r w:rsidR="003716F7">
        <w:rPr>
          <w:rFonts w:ascii="Times New Roman" w:hAnsi="Times New Roman"/>
          <w:bCs/>
          <w:sz w:val="26"/>
          <w:szCs w:val="26"/>
        </w:rPr>
        <w:t xml:space="preserve"> </w:t>
      </w:r>
      <w:r w:rsidR="00053E9C">
        <w:rPr>
          <w:rFonts w:ascii="Times New Roman" w:hAnsi="Times New Roman"/>
          <w:bCs/>
          <w:sz w:val="26"/>
          <w:szCs w:val="26"/>
        </w:rPr>
        <w:t xml:space="preserve">не превышающий </w:t>
      </w:r>
      <w:r w:rsidR="002C04BF">
        <w:rPr>
          <w:rFonts w:ascii="Times New Roman" w:hAnsi="Times New Roman"/>
          <w:bCs/>
          <w:sz w:val="26"/>
          <w:szCs w:val="26"/>
        </w:rPr>
        <w:t>2</w:t>
      </w:r>
      <w:r w:rsidR="00053E9C">
        <w:rPr>
          <w:rFonts w:ascii="Times New Roman" w:hAnsi="Times New Roman"/>
          <w:bCs/>
          <w:sz w:val="26"/>
          <w:szCs w:val="26"/>
        </w:rPr>
        <w:t xml:space="preserve"> </w:t>
      </w:r>
      <w:r w:rsidR="00C96B89">
        <w:rPr>
          <w:rFonts w:ascii="Times New Roman" w:hAnsi="Times New Roman"/>
          <w:bCs/>
          <w:sz w:val="26"/>
          <w:szCs w:val="26"/>
        </w:rPr>
        <w:t>(двух)</w:t>
      </w:r>
      <w:r w:rsidR="006D208B">
        <w:rPr>
          <w:rFonts w:ascii="Times New Roman" w:hAnsi="Times New Roman"/>
          <w:bCs/>
          <w:sz w:val="26"/>
          <w:szCs w:val="26"/>
        </w:rPr>
        <w:t xml:space="preserve"> </w:t>
      </w:r>
      <w:r w:rsidR="003716F7">
        <w:rPr>
          <w:rFonts w:ascii="Times New Roman" w:hAnsi="Times New Roman"/>
          <w:bCs/>
          <w:sz w:val="26"/>
          <w:szCs w:val="26"/>
        </w:rPr>
        <w:t xml:space="preserve">рабочих дней </w:t>
      </w:r>
      <w:proofErr w:type="gramStart"/>
      <w:r w:rsidR="003716F7"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 w:rsidR="003716F7">
        <w:rPr>
          <w:rFonts w:ascii="Times New Roman" w:hAnsi="Times New Roman"/>
          <w:bCs/>
          <w:sz w:val="26"/>
          <w:szCs w:val="26"/>
        </w:rPr>
        <w:t xml:space="preserve"> решения </w:t>
      </w:r>
      <w:r w:rsidR="001D4E26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3716F7">
        <w:rPr>
          <w:rFonts w:ascii="Times New Roman" w:hAnsi="Times New Roman"/>
          <w:bCs/>
          <w:sz w:val="26"/>
          <w:szCs w:val="26"/>
        </w:rPr>
        <w:t xml:space="preserve">о </w:t>
      </w:r>
      <w:r w:rsidRPr="00492179">
        <w:rPr>
          <w:rFonts w:ascii="Times New Roman" w:hAnsi="Times New Roman"/>
          <w:bCs/>
          <w:sz w:val="26"/>
          <w:szCs w:val="26"/>
        </w:rPr>
        <w:t>предоставлении Услуги.</w:t>
      </w:r>
    </w:p>
    <w:p w14:paraId="1F4FF8DB" w14:textId="0C22EE73" w:rsidR="003716F7" w:rsidRPr="003716F7" w:rsidRDefault="003716F7" w:rsidP="001D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3716F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</w:t>
      </w:r>
      <w:r w:rsidR="001D2B18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</w:t>
      </w:r>
      <w:r w:rsidR="001D2B18" w:rsidRPr="00450CD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не предусмотрено.</w:t>
      </w:r>
    </w:p>
    <w:p w14:paraId="7DAF4C25" w14:textId="77777777" w:rsidR="001D4E26" w:rsidRDefault="001D4E26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7A5C560F" w14:textId="49638AFA" w:rsidR="00E5104A" w:rsidRDefault="001530EB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lastRenderedPageBreak/>
        <w:t>3.</w:t>
      </w:r>
      <w:r w:rsidR="006546E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4</w:t>
      </w: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. 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2B63B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Вариант 2. </w:t>
      </w:r>
      <w:r w:rsidR="00E5104A" w:rsidRPr="00E5104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Заключение соглашений о перераспределении земель                  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</w:t>
      </w:r>
      <w:r w:rsidR="00E5104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юридическим</w:t>
      </w:r>
      <w:r w:rsidR="00E5104A" w:rsidRPr="00E5104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лицом</w:t>
      </w:r>
    </w:p>
    <w:p w14:paraId="0AD77510" w14:textId="77777777" w:rsidR="00E5104A" w:rsidRDefault="00E5104A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2AC035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0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3.3.1. Административные процедуры</w:t>
      </w:r>
    </w:p>
    <w:p w14:paraId="2C091771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E5104A">
        <w:rPr>
          <w:rFonts w:ascii="Arial" w:eastAsia="Times New Roman" w:hAnsi="Arial" w:cs="Arial"/>
          <w:sz w:val="28"/>
          <w:szCs w:val="20"/>
          <w:lang w:eastAsia="ru-RU"/>
        </w:rPr>
        <w:t xml:space="preserve">       </w:t>
      </w:r>
    </w:p>
    <w:p w14:paraId="73D5270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3.3.1.1. Перечень административных процедур варианта:</w:t>
      </w:r>
    </w:p>
    <w:p w14:paraId="53476E11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прием  запроса и документов и (или) информации, необходимых для предоставления Услуги;</w:t>
      </w:r>
    </w:p>
    <w:p w14:paraId="76566E4B" w14:textId="77777777" w:rsidR="00E5104A" w:rsidRPr="00E5104A" w:rsidRDefault="00E5104A" w:rsidP="00E5104A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104A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14:paraId="6CD23791" w14:textId="77777777" w:rsidR="00E5104A" w:rsidRPr="00E5104A" w:rsidRDefault="00E5104A" w:rsidP="00E5104A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104A">
        <w:rPr>
          <w:rFonts w:ascii="Times New Roman" w:hAnsi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14:paraId="57AAAD7C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14:paraId="49CE58F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предоставление результата Услуги.</w:t>
      </w:r>
    </w:p>
    <w:p w14:paraId="0C3803A7" w14:textId="51DEC7DC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 предоставления У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слуги:</w:t>
      </w:r>
    </w:p>
    <w:p w14:paraId="5BF0E42D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14:paraId="436E6944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14:paraId="7DC92426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287CCCD4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администрации Новооскольского муниципального округа – 20 (двадцать) рабочих дней;</w:t>
      </w:r>
    </w:p>
    <w:p w14:paraId="56CAA0C7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 использованием ЕПГУ - 20 (двадцать) рабочих дней;</w:t>
      </w:r>
    </w:p>
    <w:p w14:paraId="3686E23D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МФЦ - 20 (двадцать) рабочих дней</w:t>
      </w:r>
    </w:p>
    <w:p w14:paraId="5F9A1FD1" w14:textId="77777777" w:rsidR="007B5493" w:rsidRDefault="007B5493" w:rsidP="00E51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4E1F351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3.3.2. Прием запроса и документов</w:t>
      </w:r>
      <w:r w:rsidRPr="00E510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14:paraId="5B403414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91AD24F" w14:textId="6AA61A5C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3.3.2.1. Орган, предоставляющий </w:t>
      </w:r>
      <w:r w:rsidR="00A05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 - отдел земельных ресурсов управления имущественных и земельных отношений администрация Новооскольского муниципального округа</w:t>
      </w:r>
      <w:r w:rsidR="00782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Белгородской области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50301E2" w14:textId="5D8DF8F6" w:rsidR="00E5104A" w:rsidRPr="00E5104A" w:rsidRDefault="00483611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</w:t>
      </w:r>
      <w:r w:rsidR="00E5104A"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7F6C0521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ЕПГУ;</w:t>
      </w:r>
    </w:p>
    <w:p w14:paraId="6E0DAE82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14:paraId="1DECA43E" w14:textId="5DEFF47D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3.3.2.2. Исчерпывающий перечень документов, необходимых для </w:t>
      </w:r>
      <w:r w:rsidR="00483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услуги, которые з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аявитель (представитель заявителя) должен представить самостоятельно, включая заявление по форме согласно приложению              № 3 к административному регламенту:</w:t>
      </w:r>
    </w:p>
    <w:p w14:paraId="1A65B17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копии правоустанавливающих или </w:t>
      </w:r>
      <w:proofErr w:type="spell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4A56255B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14:paraId="65E3E8F3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заявителя; </w:t>
      </w:r>
    </w:p>
    <w:p w14:paraId="736CAAC2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861E3C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0E6C6AFE" w14:textId="039C99F2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кадастровый план территории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05144FF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14:paraId="78D0E9B6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14:paraId="01A2EDB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14:paraId="62867665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 июля 2015 года                            № 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</w:p>
    <w:p w14:paraId="5B78F6A1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14:paraId="4A9A600B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14:paraId="1F6372DF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выписка из ЕГРЮЛ о юридическом лице, являющемся заявителем;</w:t>
      </w:r>
    </w:p>
    <w:p w14:paraId="7122DA1F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14:paraId="6116DE4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14:paraId="455A564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14:paraId="35ACF81A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3.3.2.5. Основания для принятия решения об отказе в приеме запроса и документов и (или) информации отсутствуют.</w:t>
      </w:r>
    </w:p>
    <w:p w14:paraId="47B6BF2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48D046D6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</w:t>
      </w:r>
    </w:p>
    <w:p w14:paraId="793A4965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C898BA1" w14:textId="77777777" w:rsidR="00E5104A" w:rsidRPr="00E5104A" w:rsidRDefault="00E5104A" w:rsidP="00E5104A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104A">
        <w:rPr>
          <w:rFonts w:ascii="Times New Roman" w:hAnsi="Times New Roman"/>
          <w:b/>
          <w:color w:val="000000" w:themeColor="text1"/>
          <w:sz w:val="26"/>
          <w:szCs w:val="26"/>
        </w:rPr>
        <w:t>3.3.3. Межведомственное информационное взаимодействие</w:t>
      </w:r>
      <w:r w:rsidRPr="00E5104A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14:paraId="53BE7774" w14:textId="77777777" w:rsidR="00E5104A" w:rsidRPr="00E5104A" w:rsidRDefault="00E5104A" w:rsidP="00E5104A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4CF9806C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proofErr w:type="gram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0" w:history="1">
        <w:r w:rsidRPr="00E5104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E5104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3.3.2 раздела II</w:t>
        </w:r>
      </w:hyperlink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I настоящего административного 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регламента, которые Заявитель (представитель заявителя) в соответствии с требованиями Закона № 210-ФЗ «Об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  <w:proofErr w:type="gramEnd"/>
    </w:p>
    <w:p w14:paraId="1AC07C90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осуществляется:</w:t>
      </w:r>
    </w:p>
    <w:p w14:paraId="6577652B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071200D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без использования СМЭВ.</w:t>
      </w:r>
    </w:p>
    <w:p w14:paraId="7EE76F1B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0F9E5D97" w14:textId="77777777" w:rsid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3.3.3.4. Органы (организации), с которыми осуществляется межведомственное информационное взаимодействие:</w:t>
      </w:r>
    </w:p>
    <w:p w14:paraId="29CA95D5" w14:textId="5BE2D9B4" w:rsidR="007B5493" w:rsidRPr="00E5104A" w:rsidRDefault="007B5493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Управление ФНС по Белгородской области;</w:t>
      </w:r>
    </w:p>
    <w:p w14:paraId="49792A38" w14:textId="598338A6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Управление </w:t>
      </w:r>
      <w:proofErr w:type="spell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Белгородской области;</w:t>
      </w:r>
    </w:p>
    <w:p w14:paraId="4855814E" w14:textId="1A211EF6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филиал ФГБУ «ФКП </w:t>
      </w:r>
      <w:proofErr w:type="spell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по Белгородской области;</w:t>
      </w:r>
    </w:p>
    <w:p w14:paraId="44CA1923" w14:textId="03AD7101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 местного самоуправления, </w:t>
      </w:r>
      <w:proofErr w:type="gramStart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осуществляющим</w:t>
      </w:r>
      <w:proofErr w:type="gramEnd"/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ведение и предоставление сведений из информационной системы обеспечения градостроительной деятельности;</w:t>
      </w:r>
    </w:p>
    <w:p w14:paraId="18332790" w14:textId="13781100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 местного самоуправления, в распоряжении которого находится утвержденный проект планировки территории и (или) утвержденный проект межевания территории;</w:t>
      </w:r>
    </w:p>
    <w:p w14:paraId="7D817C9A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14:paraId="6B96101C" w14:textId="6DC19E42" w:rsidR="00E5104A" w:rsidRPr="00E5104A" w:rsidRDefault="00E5104A" w:rsidP="000030A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3.3.2.5. Срок направления межведомственного запроса составляет </w:t>
      </w:r>
      <w:r w:rsidR="004836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два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рабочи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ня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 дня регистрации запроса 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аявителя о предоставлении Услуги.</w:t>
      </w:r>
    </w:p>
    <w:p w14:paraId="76F4FF3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 (пять) рабочих дней со дня поступления межведомственного запроса в органы (организации).</w:t>
      </w:r>
    </w:p>
    <w:p w14:paraId="2FF0340E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D09CACA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3.3.4. Приостановление предоставления Услуги</w:t>
      </w:r>
    </w:p>
    <w:p w14:paraId="6BB568B8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96EA263" w14:textId="77777777" w:rsidR="007B5493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3.3.3.1</w:t>
      </w:r>
      <w:r w:rsidRPr="00E5104A">
        <w:t xml:space="preserve"> </w:t>
      </w: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для приостановления предоставления Услуги является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97F43AC" w14:textId="79CA749F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14:paraId="0876DD2A" w14:textId="77777777" w:rsidR="007B5493" w:rsidRDefault="00E5104A" w:rsidP="007B5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3.3.3.2. При приостановлении предоставления Услуги специалист ответственный за исполнение административной процедуры, осуществляет следующие административные действия: </w:t>
      </w:r>
    </w:p>
    <w:p w14:paraId="67F04D6B" w14:textId="530F47BC" w:rsidR="007B5493" w:rsidRPr="007B5493" w:rsidRDefault="007B5493" w:rsidP="007B5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подготавливает проект решения о приостановлении предоставления Услуги;</w:t>
      </w:r>
    </w:p>
    <w:p w14:paraId="08D701C7" w14:textId="77777777" w:rsidR="007B5493" w:rsidRPr="007B5493" w:rsidRDefault="007B5493" w:rsidP="007B5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14:paraId="3B6BE518" w14:textId="77777777" w:rsidR="007B5493" w:rsidRPr="007B5493" w:rsidRDefault="007B5493" w:rsidP="007B5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выдает (направляет) заявителю с указанием причин приостановления в срок                не позднее 5 (пяти) рабочих дней с момента принятия решения о приостановлении предоставления Услуги.</w:t>
      </w:r>
    </w:p>
    <w:p w14:paraId="3530B748" w14:textId="35408D3B" w:rsidR="00E5104A" w:rsidRPr="00E5104A" w:rsidRDefault="007B5493" w:rsidP="007B5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3.4.3.3. Основанием для возобновления предоставления Услуги является осуществление государственного кадастрового учета земельного участка, в </w:t>
      </w:r>
      <w:r w:rsidRPr="007B54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отношении которого производится перераспределение.</w:t>
      </w:r>
    </w:p>
    <w:p w14:paraId="35B54C92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14:paraId="07475BAD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3.3.5.</w:t>
      </w: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5104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E5104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E5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14:paraId="5794BF22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75598A" w14:textId="77777777" w:rsidR="00E5104A" w:rsidRPr="00E5104A" w:rsidRDefault="00E5104A" w:rsidP="00E510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3.3.5.1. Основаниями для отказа в предоставлении Услуги являются:</w:t>
      </w:r>
    </w:p>
    <w:p w14:paraId="30F8C2F9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14:paraId="525C9B01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14:paraId="45B364D2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в) на земельном участке, на который возникает право частной собственности,           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 завершено), </w:t>
      </w: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размещение</w:t>
      </w:r>
      <w:proofErr w:type="gramEnd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 с п. 3 ст. 39.36 Земельного кодекса РФ; </w:t>
      </w:r>
    </w:p>
    <w:p w14:paraId="0E2F9A38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пп</w:t>
      </w:r>
      <w:proofErr w:type="spellEnd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. 7 п. 5 ст</w:t>
      </w:r>
      <w:proofErr w:type="gramEnd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27 Земельного кодекса РФ; </w:t>
      </w:r>
    </w:p>
    <w:p w14:paraId="533C0639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14:paraId="40C7952B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извещение</w:t>
      </w:r>
      <w:proofErr w:type="gramEnd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14:paraId="43B27201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14:paraId="2FCC72F8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з) в результате перераспределения земельных участков площадь земельного </w:t>
      </w: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14:paraId="51636F6E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1 и 4 п. 1 ст. 39.28 Земельного кодекса РФ; </w:t>
      </w:r>
      <w:proofErr w:type="gramEnd"/>
    </w:p>
    <w:p w14:paraId="6EB6B8E8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«О государственной регистрации недвижимости»; </w:t>
      </w:r>
    </w:p>
    <w:p w14:paraId="72E09656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14:paraId="2CF45D66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14:paraId="35AFEB25" w14:textId="77777777" w:rsidR="00E5104A" w:rsidRPr="00E5104A" w:rsidRDefault="00E5104A" w:rsidP="00E51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Calibri"/>
          <w:sz w:val="26"/>
          <w:szCs w:val="26"/>
          <w:lang w:eastAsia="ru-RU"/>
        </w:rPr>
        <w:t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7E157EBC" w14:textId="1F59C09A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3.3.5.2.  Срок принятия решения о предоставлении (об отказе в предоставлении) Услуги составляет не более </w:t>
      </w:r>
      <w:r w:rsidR="00A05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552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двадцати</w:t>
      </w: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дней.</w:t>
      </w:r>
    </w:p>
    <w:p w14:paraId="19ABF0B4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3DED59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3.3.6.</w:t>
      </w:r>
      <w:r w:rsidRPr="00E510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5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E510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14:paraId="06C765DF" w14:textId="77777777" w:rsidR="00E5104A" w:rsidRP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9BDD47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3.3.6.1</w:t>
      </w:r>
      <w:r w:rsidRPr="00E5104A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14:paraId="3884A849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- в форме электронного документа в личном кабинете на ЕПГУ:</w:t>
      </w:r>
    </w:p>
    <w:p w14:paraId="5438DAE6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 xml:space="preserve">- либо на адрес электронной почты, указанный Заявителем; </w:t>
      </w:r>
    </w:p>
    <w:p w14:paraId="2432965A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- на бумажном носителе при личном обращении в Уполномоченный орган, либо в МФЦ;</w:t>
      </w:r>
    </w:p>
    <w:p w14:paraId="43BECAA5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14:paraId="0970EE84" w14:textId="77777777" w:rsidR="00E5104A" w:rsidRPr="00E5104A" w:rsidRDefault="00E5104A" w:rsidP="00E5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5104A">
        <w:rPr>
          <w:rFonts w:ascii="Times New Roman" w:hAnsi="Times New Roman"/>
          <w:sz w:val="26"/>
          <w:szCs w:val="26"/>
        </w:rPr>
        <w:t>3.3.6.2</w:t>
      </w:r>
      <w:r w:rsidRPr="00E5104A">
        <w:rPr>
          <w:rFonts w:ascii="Times New Roman" w:hAnsi="Times New Roman"/>
          <w:bCs/>
          <w:sz w:val="26"/>
          <w:szCs w:val="26"/>
        </w:rPr>
        <w:t xml:space="preserve">.  Предоставление результата предоставления Услуги осуществляется                 в срок, не превышающий 2 (двух) рабочих дней </w:t>
      </w:r>
      <w:proofErr w:type="gramStart"/>
      <w:r w:rsidRPr="00E5104A"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 w:rsidRPr="00E5104A">
        <w:rPr>
          <w:rFonts w:ascii="Times New Roman" w:hAnsi="Times New Roman"/>
          <w:bCs/>
          <w:sz w:val="26"/>
          <w:szCs w:val="26"/>
        </w:rPr>
        <w:t xml:space="preserve"> решения                              о предоставлении Услуги.</w:t>
      </w:r>
    </w:p>
    <w:p w14:paraId="4C7AF7DF" w14:textId="77777777" w:rsidR="00E5104A" w:rsidRDefault="00E5104A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E5104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57724D9F" w14:textId="77777777" w:rsidR="00226A4F" w:rsidRDefault="00226A4F" w:rsidP="00226A4F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14:paraId="4DE7FA18" w14:textId="76F039BD" w:rsidR="00226A4F" w:rsidRDefault="00226A4F" w:rsidP="00226A4F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DC22F6">
        <w:rPr>
          <w:rFonts w:ascii="Times New Roman" w:hAnsi="Times New Roman"/>
          <w:b/>
          <w:sz w:val="26"/>
        </w:rPr>
        <w:t>3.</w:t>
      </w:r>
      <w:r>
        <w:rPr>
          <w:rFonts w:ascii="Times New Roman" w:hAnsi="Times New Roman"/>
          <w:b/>
          <w:sz w:val="26"/>
        </w:rPr>
        <w:t>4</w:t>
      </w:r>
      <w:r w:rsidRPr="00DC22F6">
        <w:rPr>
          <w:rFonts w:ascii="Times New Roman" w:hAnsi="Times New Roman"/>
          <w:b/>
          <w:sz w:val="26"/>
        </w:rPr>
        <w:t>. Вариант  2. Исправление допущенных опечаток</w:t>
      </w:r>
      <w:r w:rsidRPr="00DC22F6">
        <w:rPr>
          <w:rFonts w:ascii="Times New Roman" w:hAnsi="Times New Roman"/>
          <w:b/>
          <w:sz w:val="26"/>
        </w:rPr>
        <w:br/>
        <w:t xml:space="preserve"> и (или) ошибок в выданных в результате предоставления Услуги</w:t>
      </w:r>
      <w:r w:rsidRPr="00DC22F6">
        <w:rPr>
          <w:rFonts w:ascii="Times New Roman" w:hAnsi="Times New Roman"/>
          <w:b/>
          <w:sz w:val="26"/>
        </w:rPr>
        <w:br/>
        <w:t>документа</w:t>
      </w:r>
      <w:r>
        <w:rPr>
          <w:rFonts w:ascii="Times New Roman" w:hAnsi="Times New Roman"/>
          <w:b/>
          <w:sz w:val="26"/>
        </w:rPr>
        <w:t>х</w:t>
      </w:r>
    </w:p>
    <w:p w14:paraId="48051BDF" w14:textId="77777777" w:rsidR="00226A4F" w:rsidRDefault="00226A4F" w:rsidP="00E5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58AABA91" w14:textId="61999C2A" w:rsid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3.4.1. Административные процедуры</w:t>
      </w:r>
    </w:p>
    <w:p w14:paraId="51215407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0BE05B45" w14:textId="3B1026CA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.1.1. Перечень административных процедур варианта:</w:t>
      </w:r>
    </w:p>
    <w:p w14:paraId="391A1F03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1) прием и регистрация заявления об исправлении допущенных опечаток</w:t>
      </w:r>
    </w:p>
    <w:p w14:paraId="3A2491BA" w14:textId="77777777" w:rsidR="00226A4F" w:rsidRPr="00226A4F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 (или) ошибок в выданных в результате предоставления Услуги документах</w:t>
      </w:r>
    </w:p>
    <w:p w14:paraId="27F76C08" w14:textId="77777777" w:rsidR="00226A4F" w:rsidRPr="00226A4F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и созданных реестровых 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записях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14:paraId="59F8321E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21A7801E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3) предоставление (направление) заявителю результата Услуги.</w:t>
      </w:r>
    </w:p>
    <w:p w14:paraId="31EAC2DC" w14:textId="0800FF45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.1.2. Результат предоставления Услуги:</w:t>
      </w:r>
    </w:p>
    <w:p w14:paraId="16424219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14:paraId="06EE7A33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14:paraId="05D2A416" w14:textId="21D9D842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.1.3.Максимальный срок предоставления услуги исчисляется со дня подачи запроса и 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документов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необходимых для ее предоставления:</w:t>
      </w:r>
    </w:p>
    <w:p w14:paraId="7CEDA440" w14:textId="516F5902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в Уполномоченный орган – </w:t>
      </w:r>
      <w:r w:rsidR="00A0552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14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</w:t>
      </w:r>
      <w:r w:rsidR="00A0552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четырнадцать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 рабочих дн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ей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14:paraId="43C3174C" w14:textId="707E0686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с использованием ЕПГУ - </w:t>
      </w:r>
      <w:r w:rsidR="003668EC" w:rsidRP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14 (четырнадцать) рабочих дн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ей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14:paraId="2E6195C1" w14:textId="34C85E3A" w:rsid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МФЦ - </w:t>
      </w:r>
      <w:r w:rsidR="003668EC" w:rsidRP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14 (четырнадцать) рабочих дн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ей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2E0764F0" w14:textId="77777777" w:rsidR="00DB4493" w:rsidRPr="00226A4F" w:rsidRDefault="00DB4493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48E8421A" w14:textId="17EBD3DF" w:rsidR="00226A4F" w:rsidRPr="00DB4493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3.4.2. Прием и регистрация заявления об исправлении</w:t>
      </w:r>
    </w:p>
    <w:p w14:paraId="113CC6A0" w14:textId="77777777" w:rsidR="00226A4F" w:rsidRPr="00DB4493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proofErr w:type="gramStart"/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допущенных опечаток и (или) ошибок в выданных в результате</w:t>
      </w:r>
      <w:proofErr w:type="gramEnd"/>
    </w:p>
    <w:p w14:paraId="639CA02B" w14:textId="4D2BDE37" w:rsidR="00226A4F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предоставления Услуги </w:t>
      </w:r>
      <w:proofErr w:type="gramStart"/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документах</w:t>
      </w:r>
      <w:proofErr w:type="gramEnd"/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и созданных реестровых записях</w:t>
      </w:r>
    </w:p>
    <w:p w14:paraId="26F8B368" w14:textId="77777777" w:rsidR="00DB4493" w:rsidRPr="00DB4493" w:rsidRDefault="00DB4493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0B58A61F" w14:textId="07B2FED8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.2.1. Орган, предоставляющий Услугу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14:paraId="62E9B1FA" w14:textId="3FB1D4EE" w:rsidR="00226A4F" w:rsidRPr="00226A4F" w:rsidRDefault="00DB4493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Прием от з</w:t>
      </w:r>
      <w:r w:rsidR="00226A4F"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3A5D9EEF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в форме электронного документа через ЕПГУ; </w:t>
      </w:r>
    </w:p>
    <w:p w14:paraId="34A70BDE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14:paraId="077F23B6" w14:textId="5C7C43BA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административному регламенту:</w:t>
      </w:r>
    </w:p>
    <w:p w14:paraId="3389AB59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документ, идентифицирующий Заявителя (паспорт);</w:t>
      </w:r>
    </w:p>
    <w:p w14:paraId="437F51F2" w14:textId="42212B2D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документ, подтвержд</w:t>
      </w:r>
      <w:r w:rsidR="00DB449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ающий полномочия представителя з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аявителя (доверенность);</w:t>
      </w:r>
    </w:p>
    <w:p w14:paraId="067777E0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копию документа, в отношении которого требуется исправление опечаток и (или) ошибок;</w:t>
      </w:r>
    </w:p>
    <w:p w14:paraId="303E8060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документы, обосновывающие необходимость исправления допущенных опечаток и (или) ошибок (при наличии).</w:t>
      </w:r>
    </w:p>
    <w:p w14:paraId="68CFBEF6" w14:textId="09FB636B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.2.4. Способами установ</w:t>
      </w:r>
      <w:r w:rsidR="00DB449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ления личности (Идентификации) з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аявителя (представителя заявителя) являются:</w:t>
      </w:r>
    </w:p>
    <w:p w14:paraId="04DDC647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14:paraId="4B0C3C47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ии и ау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тентификации (далее – ЕСИА).</w:t>
      </w:r>
    </w:p>
    <w:p w14:paraId="2F714942" w14:textId="14140A4D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.2.5. Основания для принятия решения об отказе в приеме запроса и документов и (или) информации;</w:t>
      </w:r>
    </w:p>
    <w:p w14:paraId="28143E2C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 xml:space="preserve">- некорректно указанные сведения 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Заявители;</w:t>
      </w:r>
    </w:p>
    <w:p w14:paraId="2BA1E59E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некорректно указанные реквизиты документа, в отношении которого, по мнению заявителя, необходимо внесение исправлений.</w:t>
      </w:r>
    </w:p>
    <w:p w14:paraId="048D651D" w14:textId="58AB712D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.2.6. Срок регистрации запроса и документов, необходимых</w:t>
      </w:r>
      <w:r w:rsidR="00DB449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14:paraId="5B3523D0" w14:textId="77777777" w:rsidR="00DB4493" w:rsidRDefault="00DB4493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4B7ED809" w14:textId="7A026F15" w:rsidR="00226A4F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 w:rsid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и созданных реестровых записях</w:t>
      </w:r>
    </w:p>
    <w:p w14:paraId="4A6C7B61" w14:textId="77777777" w:rsidR="00DB4493" w:rsidRPr="00DB4493" w:rsidRDefault="00DB4493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1E84E6BA" w14:textId="58D5F552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.3.1. Основаниями для отказа в предоставлении Услуги являются:</w:t>
      </w:r>
    </w:p>
    <w:p w14:paraId="6B942923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14:paraId="2DFB0D11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отсутствие ошибок в документе, выданном в результате предоставления Услуги;</w:t>
      </w:r>
    </w:p>
    <w:p w14:paraId="133107A4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14:paraId="5AFED679" w14:textId="55BE65C4" w:rsid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.3.2. Срок принятия решения о предоставлении (об отказе в предоставлении) Услуги 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даты получения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решения сведений составляет 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три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) рабочих </w:t>
      </w:r>
      <w:r w:rsidR="003668E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дня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4F7C9D44" w14:textId="77777777" w:rsidR="00DB4493" w:rsidRPr="00226A4F" w:rsidRDefault="00DB4493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51A8376A" w14:textId="14BF10AF" w:rsidR="00226A4F" w:rsidRDefault="00226A4F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DB4493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3.4.4. Предоставление результата Услуги</w:t>
      </w:r>
    </w:p>
    <w:p w14:paraId="7AAA108B" w14:textId="77777777" w:rsidR="00DB4493" w:rsidRPr="00DB4493" w:rsidRDefault="00DB4493" w:rsidP="00DB4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14:paraId="10B310E7" w14:textId="09709F2C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.4.1. Результат оказания Услуги может быть получен: </w:t>
      </w:r>
    </w:p>
    <w:p w14:paraId="409C1F72" w14:textId="4421AEA1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406F34BA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- в форме документа на бумажном носителе посредством почтового отправления на адрес заявителя, указанный в заявлении;</w:t>
      </w:r>
    </w:p>
    <w:p w14:paraId="05469505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14:paraId="7FCFA54C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в форме электронного документа через Единый портал государственных и муниципальных услуг;</w:t>
      </w:r>
    </w:p>
    <w:p w14:paraId="5C05558F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53B04004" w14:textId="77777777" w:rsidR="00226A4F" w:rsidRPr="00226A4F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3.4.4.2. Предоставление результата оказания Услуги осуществляется в срок, не превышающий 3 (трех) рабочих дней, </w:t>
      </w:r>
      <w:proofErr w:type="gramStart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даты принятия</w:t>
      </w:r>
      <w:proofErr w:type="gramEnd"/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решения о предоставлении Услуги.</w:t>
      </w:r>
    </w:p>
    <w:p w14:paraId="4CF19BCB" w14:textId="2B94B6F7" w:rsidR="00226A4F" w:rsidRPr="00E5104A" w:rsidRDefault="00226A4F" w:rsidP="00226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226A4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3.4.4.3.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4B73F7E1" w14:textId="77777777" w:rsidR="00E5104A" w:rsidRDefault="00E5104A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69499257" w14:textId="77777777" w:rsidR="00DB4493" w:rsidRDefault="00DB4493" w:rsidP="00AF48C3">
      <w:pPr>
        <w:tabs>
          <w:tab w:val="center" w:pos="5178"/>
          <w:tab w:val="left" w:pos="855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5E81D69" w14:textId="77777777" w:rsidR="00492179" w:rsidRPr="00945F4B" w:rsidRDefault="004555B5" w:rsidP="00AF48C3">
      <w:pPr>
        <w:tabs>
          <w:tab w:val="center" w:pos="5178"/>
          <w:tab w:val="left" w:pos="855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5F4B">
        <w:rPr>
          <w:rFonts w:ascii="Times New Roman" w:hAnsi="Times New Roman"/>
          <w:b/>
          <w:sz w:val="26"/>
          <w:szCs w:val="26"/>
          <w:lang w:val="en-US"/>
        </w:rPr>
        <w:lastRenderedPageBreak/>
        <w:t>IV</w:t>
      </w:r>
      <w:r w:rsidR="00492179" w:rsidRPr="00945F4B">
        <w:rPr>
          <w:rFonts w:ascii="Times New Roman" w:hAnsi="Times New Roman"/>
          <w:b/>
          <w:sz w:val="26"/>
          <w:szCs w:val="26"/>
        </w:rPr>
        <w:t>. Формы контроля за предоставлением Услуги</w:t>
      </w:r>
    </w:p>
    <w:p w14:paraId="64BD4BCA" w14:textId="77777777" w:rsidR="00492179" w:rsidRPr="00945F4B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116DF5" w14:textId="4EFCE402" w:rsidR="00492179" w:rsidRPr="00945F4B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</w:t>
      </w:r>
      <w:proofErr w:type="gramStart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</w:t>
      </w:r>
      <w:proofErr w:type="gramEnd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полнотой и качеством предоставления 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муниципальной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ого органа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B42739" w14:textId="78CB0395" w:rsidR="00492179" w:rsidRPr="00945F4B" w:rsidRDefault="00492179" w:rsidP="00AF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путем проведения </w:t>
      </w:r>
      <w:r w:rsidR="008B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проверок соблюдения и исполнения ответственными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</w:t>
      </w:r>
      <w:r w:rsidR="008B41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8B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положений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8B41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принятия ими решений</w:t>
      </w:r>
      <w:r w:rsidR="001B3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5179AC" w14:textId="67198315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Периодичность осуществления текущего контроля устанавливается руководителем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14:paraId="04BD2AC4" w14:textId="1F1B1FE3" w:rsidR="008B41A2" w:rsidRDefault="00492179" w:rsidP="008B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r w:rsidR="008B41A2"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Плановые проверки осуществляются на основании полугодовых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8B41A2"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или годовых пла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>нов работы</w:t>
      </w:r>
      <w:r w:rsidR="008B41A2"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При проверке могут рассматриваться все вопросы, связанные с предоставлением 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муниципальной </w:t>
      </w:r>
      <w:r w:rsidR="008B41A2"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Услуги (комплексные проверки) или отдельные вопросы (тематические проверки</w:t>
      </w:r>
      <w:r w:rsidR="008B41A2">
        <w:rPr>
          <w:rFonts w:ascii="Times New Roman" w:eastAsia="Times New Roman" w:hAnsi="Times New Roman" w:cs="Arial"/>
          <w:sz w:val="26"/>
          <w:szCs w:val="26"/>
          <w:lang w:eastAsia="ru-RU"/>
        </w:rPr>
        <w:t>).</w:t>
      </w:r>
    </w:p>
    <w:p w14:paraId="6D479887" w14:textId="4CA0373B" w:rsidR="008B41A2" w:rsidRDefault="008B41A2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                                       в Уполномочен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ый орган обращений граждан и организаций, связанных                                     с нарушениями при предоставлении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муниципальной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услуги.</w:t>
      </w:r>
    </w:p>
    <w:p w14:paraId="6BC07B51" w14:textId="5EDBD8FC" w:rsidR="008B41A2" w:rsidRDefault="008B41A2" w:rsidP="008B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Проверки полноты и качества предоставления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муниципальной 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Услуги осуществляются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на основании </w:t>
      </w:r>
      <w:r w:rsidR="00A677FB">
        <w:rPr>
          <w:rFonts w:ascii="Times New Roman" w:eastAsia="Times New Roman" w:hAnsi="Times New Roman" w:cs="Arial"/>
          <w:sz w:val="26"/>
          <w:szCs w:val="26"/>
          <w:lang w:eastAsia="ru-RU"/>
        </w:rPr>
        <w:t>индивидуальных правовых актов (приказов)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</w:t>
      </w:r>
      <w:r w:rsidR="00A677FB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B41A2">
        <w:rPr>
          <w:rFonts w:ascii="Times New Roman" w:eastAsia="Times New Roman" w:hAnsi="Times New Roman" w:cs="Arial"/>
          <w:sz w:val="26"/>
          <w:szCs w:val="26"/>
          <w:lang w:eastAsia="ru-RU"/>
        </w:rPr>
        <w:t>ного органа</w:t>
      </w:r>
      <w:r w:rsidR="00A677F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14:paraId="332018E9" w14:textId="461EB810" w:rsidR="00A677FB" w:rsidRDefault="00A677FB" w:rsidP="008B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14:paraId="35C8F005" w14:textId="363016FE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</w:t>
      </w:r>
      <w:r w:rsidR="00A677FB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proofErr w:type="gramStart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Конт</w:t>
      </w:r>
      <w:r w:rsidR="001B39C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роль за исполнением настоящего </w:t>
      </w:r>
      <w:r w:rsidR="009C7133">
        <w:rPr>
          <w:rFonts w:ascii="Times New Roman" w:eastAsia="Times New Roman" w:hAnsi="Times New Roman" w:cs="Arial"/>
          <w:sz w:val="26"/>
          <w:szCs w:val="26"/>
          <w:lang w:eastAsia="ru-RU"/>
        </w:rPr>
        <w:t>Регламента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8E1D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Уполномоченный орган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14:paraId="78ACC1B6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1690516A" w14:textId="27E94828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proofErr w:type="gramStart"/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</w:t>
      </w:r>
      <w:r w:rsidR="009A1300"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(муниципальных)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  <w:proofErr w:type="gramEnd"/>
    </w:p>
    <w:p w14:paraId="3990115F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73663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14:paraId="34EE5BBE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63BA949" w14:textId="56B5D798" w:rsidR="00492179" w:rsidRPr="0034203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Информирование заявителей о порядке досудебного (внесудебного) обжалования осуществляется посредством размещения информации </w:t>
      </w:r>
      <w:r w:rsidR="006D208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на </w:t>
      </w:r>
      <w:r w:rsidR="00A677FB" w:rsidRPr="00A677F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официальном сайте Уполномоченного органа </w:t>
      </w:r>
      <w:hyperlink r:id="rId11" w:history="1">
        <w:r w:rsidR="00DC6379" w:rsidRPr="00DC6379">
          <w:rPr>
            <w:rStyle w:val="afc"/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(</w:t>
        </w:r>
        <w:r w:rsidR="00A677FB" w:rsidRPr="00DC6379">
          <w:rPr>
            <w:rStyle w:val="afc"/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novyjoskol-r31.gosweb.gosuslugi.ru</w:t>
        </w:r>
      </w:hyperlink>
      <w:r w:rsidR="00DC6379" w:rsidRPr="00DC6379">
        <w:rPr>
          <w:rStyle w:val="afc"/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)</w:t>
      </w:r>
      <w:r w:rsidR="00A677FB" w:rsidRPr="00DC63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, 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информационн</w:t>
      </w:r>
      <w:r w:rsidR="00A677F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ых стендах и (или)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A677F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иных технических средствах аналогичного назначения, расположенных </w:t>
      </w:r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местах предоставления муниципальных услуг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39D9F657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79CC3082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14:paraId="296DE151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77699E17" w14:textId="7C33BD66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</w:t>
      </w:r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</w:t>
      </w:r>
      <w:proofErr w:type="gramStart"/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а также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может быть принята при личном приеме заявителя.</w:t>
      </w:r>
    </w:p>
    <w:p w14:paraId="29E2C501" w14:textId="77777777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«Интернет» посредством:</w:t>
      </w:r>
    </w:p>
    <w:p w14:paraId="67F5DD33" w14:textId="6B620569" w:rsidR="00F4061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 w:rsid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Уполномоченного органа (</w:t>
      </w:r>
      <w:r w:rsidR="00F40611" w:rsidRP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https://novyjoskol-r31.gosweb.gosuslugi.ru</w:t>
      </w:r>
      <w:r w:rsid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);</w:t>
      </w:r>
    </w:p>
    <w:p w14:paraId="22BEF26E" w14:textId="2A76822F"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="00F40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14:paraId="12673D68" w14:textId="77777777"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45F4B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945F4B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14:paraId="1DAB7149" w14:textId="77777777"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525C154" w14:textId="77777777"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769C1E" w14:textId="77777777"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54FF440" w14:textId="77777777"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5A34C9" w14:textId="77777777" w:rsidR="007D222B" w:rsidRDefault="007D222B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A7CE78" w14:textId="77777777" w:rsidR="007D222B" w:rsidRDefault="007D222B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2A8CE6D" w14:textId="77777777" w:rsidR="007D222B" w:rsidRDefault="007D222B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103F6C0" w14:textId="77777777" w:rsidR="009A0F2E" w:rsidRDefault="009A0F2E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E2A042D" w14:textId="77777777" w:rsidR="005C2627" w:rsidRDefault="005C262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7FF889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66E6CF2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5565D33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424CD7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8A8962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4C52DB2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76EF3D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CC4CE60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2E2333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092BC6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E1395F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362E7D3" w14:textId="77777777" w:rsidR="00DB4493" w:rsidRDefault="00DB449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CEEEC32" w14:textId="77777777" w:rsidR="005C2627" w:rsidRDefault="005C262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52179A" w14:textId="54EFFE8F" w:rsidR="003B2FA2" w:rsidRDefault="003B2FA2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17544" w:rsidRPr="001C6FF5" w14:paraId="7706FBB6" w14:textId="77777777" w:rsidTr="005479E4">
        <w:trPr>
          <w:trHeight w:val="2806"/>
        </w:trPr>
        <w:tc>
          <w:tcPr>
            <w:tcW w:w="5920" w:type="dxa"/>
          </w:tcPr>
          <w:p w14:paraId="6CF3B6AB" w14:textId="77777777" w:rsidR="00317544" w:rsidRDefault="00317544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D52E2B5" w14:textId="400C2E34" w:rsidR="00AF29B1" w:rsidRPr="005479E4" w:rsidRDefault="00AF29B1" w:rsidP="005479E4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14:paraId="6FD03981" w14:textId="5656066A" w:rsidR="00AF29B1" w:rsidRPr="005479E4" w:rsidRDefault="00AF29B1" w:rsidP="003000CA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3000C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административному р</w:t>
            </w:r>
            <w:r w:rsidR="0099613F">
              <w:rPr>
                <w:rFonts w:ascii="Times New Roman" w:hAnsi="Times New Roman"/>
                <w:color w:val="000000"/>
                <w:sz w:val="24"/>
                <w:szCs w:val="24"/>
              </w:rPr>
              <w:t>егламенту предоставления муниципальной</w:t>
            </w:r>
            <w:r w:rsidRPr="0054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 w:rsidR="00CC42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0CA" w:rsidRPr="003000C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</w:t>
            </w:r>
            <w:r w:rsidR="003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0CA" w:rsidRPr="003000CA">
              <w:rPr>
                <w:rFonts w:ascii="Times New Roman" w:hAnsi="Times New Roman" w:cs="Times New Roman"/>
                <w:sz w:val="24"/>
                <w:szCs w:val="24"/>
              </w:rPr>
              <w:t>в государственной</w:t>
            </w:r>
            <w:r w:rsidR="003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0CA" w:rsidRPr="003000CA">
              <w:rPr>
                <w:rFonts w:ascii="Times New Roman" w:hAnsi="Times New Roman" w:cs="Times New Roman"/>
                <w:sz w:val="24"/>
                <w:szCs w:val="24"/>
              </w:rPr>
              <w:t xml:space="preserve">или муниципальной собственности, и земельных участков, находящихся в частной собственности, на территории Новооскольского </w:t>
            </w:r>
            <w:r w:rsidR="00BF26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C421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3000C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B3B8FC3" w14:textId="376247F6" w:rsidR="00317544" w:rsidRPr="00AF29B1" w:rsidRDefault="00317544" w:rsidP="005479E4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763AA7" w14:textId="77777777" w:rsidR="00902483" w:rsidRDefault="00902483" w:rsidP="003B2F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0DD9F3F" w14:textId="192FB941" w:rsidR="003B2FA2" w:rsidRDefault="00902483" w:rsidP="003B2F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02483">
        <w:rPr>
          <w:rFonts w:ascii="Times New Roman" w:hAnsi="Times New Roman"/>
          <w:b/>
          <w:color w:val="000000"/>
          <w:sz w:val="26"/>
          <w:szCs w:val="26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46101" w:rsidRPr="00346101">
        <w:t xml:space="preserve"> </w:t>
      </w:r>
      <w:r w:rsidR="00346101" w:rsidRPr="00346101">
        <w:rPr>
          <w:rFonts w:ascii="Times New Roman" w:hAnsi="Times New Roman"/>
          <w:b/>
          <w:color w:val="000000"/>
          <w:sz w:val="26"/>
          <w:szCs w:val="26"/>
        </w:rPr>
        <w:t>на территории Новооскольского муниципального округа Белгородской области</w:t>
      </w:r>
    </w:p>
    <w:p w14:paraId="55F39E04" w14:textId="77777777" w:rsidR="00902483" w:rsidRDefault="00902483" w:rsidP="003B2F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F1B26E0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FAF4B92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________________                                                            «____»__________20__г.</w:t>
      </w:r>
    </w:p>
    <w:p w14:paraId="12F304F8" w14:textId="0A56F58D" w:rsidR="00902483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(место заключения)</w:t>
      </w:r>
      <w:r w:rsidRPr="00902483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(дата заключения)</w:t>
      </w:r>
    </w:p>
    <w:p w14:paraId="10126B46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DAA135B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02483">
        <w:rPr>
          <w:rFonts w:ascii="Times New Roman" w:hAnsi="Times New Roman"/>
          <w:color w:val="000000"/>
          <w:sz w:val="26"/>
          <w:szCs w:val="26"/>
        </w:rPr>
        <w:t>Администрация _____________________________________, действующая             от имени _________________________, ИНН __________, адрес (место нахождения): __________________, в лице _______________________________, действующего (ей) на основании ____________________, именуемая в дальнейшем «Сторона-1», и</w:t>
      </w:r>
      <w:proofErr w:type="gramEnd"/>
    </w:p>
    <w:p w14:paraId="70B54300" w14:textId="77777777" w:rsidR="00902483" w:rsidRPr="00902483" w:rsidRDefault="00902483" w:rsidP="00902483">
      <w:pPr>
        <w:tabs>
          <w:tab w:val="left" w:pos="354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______________________(ФИО), _______________ г.р., паспорт ____  № __________ выдан __________________ г., зарегистрированный (</w:t>
      </w:r>
      <w:proofErr w:type="spellStart"/>
      <w:r w:rsidRPr="00902483">
        <w:rPr>
          <w:rFonts w:ascii="Times New Roman" w:hAnsi="Times New Roman"/>
          <w:color w:val="000000"/>
          <w:sz w:val="26"/>
          <w:szCs w:val="26"/>
        </w:rPr>
        <w:t>ая</w:t>
      </w:r>
      <w:proofErr w:type="spellEnd"/>
      <w:r w:rsidRPr="00902483">
        <w:rPr>
          <w:rFonts w:ascii="Times New Roman" w:hAnsi="Times New Roman"/>
          <w:color w:val="000000"/>
          <w:sz w:val="26"/>
          <w:szCs w:val="26"/>
        </w:rPr>
        <w:t xml:space="preserve">) по адресу: _____________________________________, </w:t>
      </w:r>
      <w:proofErr w:type="gramStart"/>
      <w:r w:rsidRPr="00902483">
        <w:rPr>
          <w:rFonts w:ascii="Times New Roman" w:hAnsi="Times New Roman"/>
          <w:color w:val="000000"/>
          <w:sz w:val="26"/>
          <w:szCs w:val="26"/>
        </w:rPr>
        <w:t>именуемая</w:t>
      </w:r>
      <w:proofErr w:type="gramEnd"/>
      <w:r w:rsidRPr="00902483">
        <w:rPr>
          <w:rFonts w:ascii="Times New Roman" w:hAnsi="Times New Roman"/>
          <w:color w:val="000000"/>
          <w:sz w:val="26"/>
          <w:szCs w:val="26"/>
        </w:rPr>
        <w:t xml:space="preserve"> в дальнейшем «Сторона-2», и именуемые в дальнейшем «Стороны», заключили настоящее соглашение о нижеследующем:</w:t>
      </w:r>
    </w:p>
    <w:p w14:paraId="74D858FF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ADB3489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1. ПРЕДМЕТ СОГЛАШЕНИЯ</w:t>
      </w:r>
    </w:p>
    <w:p w14:paraId="367B3606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FD45E3F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1.  </w:t>
      </w:r>
      <w:proofErr w:type="gramStart"/>
      <w:r w:rsidRPr="00902483">
        <w:rPr>
          <w:rFonts w:ascii="Times New Roman" w:hAnsi="Times New Roman"/>
          <w:color w:val="000000"/>
          <w:sz w:val="26"/>
          <w:szCs w:val="26"/>
        </w:rPr>
        <w:t>Стороны достигли соглашения о перераспределении земельного  участка из земель населенных пунктов с кадастровым номером ___________________  площадью  _________  кв. м, вид разрешенного использования: _______________________, расположенного по адресу: __________________________, находящегося в собственности «Стороны-2»,  о чем в Едином государственном реестре прав и сделок с ним сделана запись регистрации  ___________________, и земель, государственная собственность на которые не разграничена, площадью _____ кв. м, расположенного по адресу: ____________________________________________, в результате которого образовался земельный</w:t>
      </w:r>
      <w:proofErr w:type="gramEnd"/>
      <w:r w:rsidRPr="00902483">
        <w:rPr>
          <w:rFonts w:ascii="Times New Roman" w:hAnsi="Times New Roman"/>
          <w:color w:val="000000"/>
          <w:sz w:val="26"/>
          <w:szCs w:val="26"/>
        </w:rPr>
        <w:t xml:space="preserve"> участок с кадастровым номером ____________________ площадью __________ кв. м, вид  разрешенного использования: ______________, расположенный по адресу: _____________________ (далее Участок № 2).</w:t>
      </w:r>
    </w:p>
    <w:p w14:paraId="0130571B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lastRenderedPageBreak/>
        <w:t>1.1. Участок № 2 образован из участка № 1 и земель, государственная собственность на которые не разграничена, на основании  _______________________ от ___ _______ ______ года  № _____ «Об утверждении схемы расположения земельного участка на кадастровом плане территории».</w:t>
      </w:r>
    </w:p>
    <w:p w14:paraId="7E01F1F1" w14:textId="368A4D79" w:rsid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1.2. В соответствии с настоящим соглашением площадь Участка № 1 увеличилась на _______ кв. м, у Стороны-2 возникает право собственности на земельный участок площадью ______ кв. м.</w:t>
      </w:r>
    </w:p>
    <w:p w14:paraId="16049C70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C75DD36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2. РАЗМЕР ПЛАТЫ ЗА УВЕЛИЧЕНИЕ ПЛОЩАДИ</w:t>
      </w:r>
    </w:p>
    <w:p w14:paraId="20B4210F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964F805" w14:textId="77777777" w:rsidR="00902483" w:rsidRPr="00902483" w:rsidRDefault="00902483" w:rsidP="00483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2.1. </w:t>
      </w:r>
      <w:proofErr w:type="gramStart"/>
      <w:r w:rsidRPr="00902483">
        <w:rPr>
          <w:rFonts w:ascii="Times New Roman" w:hAnsi="Times New Roman"/>
          <w:color w:val="000000"/>
          <w:sz w:val="26"/>
          <w:szCs w:val="26"/>
        </w:rPr>
        <w:t>В соответствии с настоящим Соглашением размер платы за увеличение площади Участка № 1, находящегося в частной собственности, в результате его перераспределения с землями, государственная собственность на которые не разграничена, определяется в соответствии с постановлением Правительства Белгородской области от 07 июля 2015 года № 254-пп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</w:t>
      </w:r>
      <w:proofErr w:type="gramEnd"/>
      <w:r w:rsidRPr="00902483">
        <w:rPr>
          <w:rFonts w:ascii="Times New Roman" w:hAnsi="Times New Roman"/>
          <w:color w:val="000000"/>
          <w:sz w:val="26"/>
          <w:szCs w:val="26"/>
        </w:rPr>
        <w:t xml:space="preserve"> земель и (или) земельных участков, находящихся в государственной собственности Белгородской области и государственная собственность на которые не разграничена, и земельных участков, находящихся в частной собственности» и составляет: ____________________рублей, согласно расчету платы за увеличение площади земельного участка, являющегося неотъемлемой частью настоящего Соглашения.</w:t>
      </w:r>
    </w:p>
    <w:p w14:paraId="6648B0FD" w14:textId="77777777" w:rsidR="00902483" w:rsidRDefault="00902483" w:rsidP="00483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2.2. «Сторона-2» обязуется оплатить «Стороне-1», за увеличение площади Участка № 1 сумму в размере: ______________________рублей,  перечисл</w:t>
      </w:r>
      <w:r>
        <w:rPr>
          <w:rFonts w:ascii="Times New Roman" w:hAnsi="Times New Roman"/>
          <w:color w:val="000000"/>
          <w:sz w:val="26"/>
          <w:szCs w:val="26"/>
        </w:rPr>
        <w:t>ив</w:t>
      </w:r>
    </w:p>
    <w:p w14:paraId="718B9ACD" w14:textId="0DBAD10D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указанную сумму на расчетный счет: </w:t>
      </w:r>
    </w:p>
    <w:p w14:paraId="13BE9327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Наименование  получателя  платежа:    </w:t>
      </w:r>
    </w:p>
    <w:p w14:paraId="111FE935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ИНН ____________________,  КПП  ______________</w:t>
      </w:r>
    </w:p>
    <w:p w14:paraId="104245E9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Номер  счета  банка получателя  средств:  _________________________</w:t>
      </w:r>
    </w:p>
    <w:p w14:paraId="5980C333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Номер счета получателя: ______________________</w:t>
      </w:r>
    </w:p>
    <w:p w14:paraId="3BCD6746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Наименование банка: __________________________  БИК: ____________ </w:t>
      </w:r>
    </w:p>
    <w:p w14:paraId="51FFC9E9" w14:textId="77777777" w:rsidR="00902483" w:rsidRPr="00902483" w:rsidRDefault="00902483" w:rsidP="0048361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Наименование платежа: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</w:p>
    <w:p w14:paraId="5CF1D58C" w14:textId="77777777" w:rsidR="00902483" w:rsidRPr="00902483" w:rsidRDefault="00902483" w:rsidP="00902483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Код  бюджетной  классификации: ______________________________</w:t>
      </w:r>
    </w:p>
    <w:p w14:paraId="449A36E6" w14:textId="77777777" w:rsidR="00902483" w:rsidRPr="00902483" w:rsidRDefault="00902483" w:rsidP="00902483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Код ОКТМО:  _______________</w:t>
      </w:r>
    </w:p>
    <w:p w14:paraId="6B38E3A1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0817BAC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 ОБЯЗАННОСТИ СТОРОН</w:t>
      </w:r>
    </w:p>
    <w:p w14:paraId="0272236B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FC5809C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3.1. «Сторона-1» обязана:</w:t>
      </w:r>
    </w:p>
    <w:p w14:paraId="06E3C39E" w14:textId="263D2237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3.1.1. Передать «Стороне-2» Участок № 2 в</w:t>
      </w:r>
      <w:r>
        <w:rPr>
          <w:rFonts w:ascii="Times New Roman" w:hAnsi="Times New Roman"/>
          <w:color w:val="000000"/>
          <w:sz w:val="26"/>
          <w:szCs w:val="26"/>
        </w:rPr>
        <w:t xml:space="preserve"> течение 10 (десяти) дней после</w:t>
      </w:r>
      <w:r w:rsidR="004836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2483">
        <w:rPr>
          <w:rFonts w:ascii="Times New Roman" w:hAnsi="Times New Roman"/>
          <w:color w:val="000000"/>
          <w:sz w:val="26"/>
          <w:szCs w:val="26"/>
        </w:rPr>
        <w:t>подписания настоящего соглашения и перечисления оплаты.</w:t>
      </w:r>
    </w:p>
    <w:p w14:paraId="6AD42E95" w14:textId="77777777" w:rsidR="00902483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3.2. «Сторона-2» обязана:</w:t>
      </w:r>
    </w:p>
    <w:p w14:paraId="690BEE15" w14:textId="148C12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3.2.1. Осмотреть Участок № 2 в натуре, ознак</w:t>
      </w:r>
      <w:r>
        <w:rPr>
          <w:rFonts w:ascii="Times New Roman" w:hAnsi="Times New Roman"/>
          <w:color w:val="000000"/>
          <w:sz w:val="26"/>
          <w:szCs w:val="26"/>
        </w:rPr>
        <w:t xml:space="preserve">омиться с его количественными </w:t>
      </w:r>
      <w:r w:rsidRPr="00902483">
        <w:rPr>
          <w:rFonts w:ascii="Times New Roman" w:hAnsi="Times New Roman"/>
          <w:color w:val="000000"/>
          <w:sz w:val="26"/>
          <w:szCs w:val="26"/>
        </w:rPr>
        <w:t>качественными характеристиками.</w:t>
      </w:r>
    </w:p>
    <w:p w14:paraId="09B98176" w14:textId="77777777" w:rsidR="00902483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3.2.2. Принять Участок № 2.</w:t>
      </w:r>
    </w:p>
    <w:p w14:paraId="2CA83993" w14:textId="45E703CD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3.2.3. В течение месяца с момента п</w:t>
      </w:r>
      <w:r>
        <w:rPr>
          <w:rFonts w:ascii="Times New Roman" w:hAnsi="Times New Roman"/>
          <w:color w:val="000000"/>
          <w:sz w:val="26"/>
          <w:szCs w:val="26"/>
        </w:rPr>
        <w:t xml:space="preserve">одписания настоящего соглашения </w:t>
      </w:r>
      <w:r w:rsidRPr="00902483">
        <w:rPr>
          <w:rFonts w:ascii="Times New Roman" w:hAnsi="Times New Roman"/>
          <w:color w:val="000000"/>
          <w:sz w:val="26"/>
          <w:szCs w:val="26"/>
        </w:rPr>
        <w:t>обеспечить его (соглашения) государственную регистрацию.</w:t>
      </w:r>
    </w:p>
    <w:p w14:paraId="4CB58E99" w14:textId="56D9DE27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lastRenderedPageBreak/>
        <w:t>3.2.4. Выполнять требования Земельного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и </w:t>
      </w:r>
      <w:r w:rsidRPr="00902483">
        <w:rPr>
          <w:rFonts w:ascii="Times New Roman" w:hAnsi="Times New Roman"/>
          <w:color w:val="000000"/>
          <w:sz w:val="26"/>
          <w:szCs w:val="26"/>
        </w:rPr>
        <w:t>настоящего соглашения по использованию Участка № 2.</w:t>
      </w:r>
    </w:p>
    <w:p w14:paraId="6C2C6762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E8718B4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4. ОТВЕТСТВЕННОСТЬ СТОРОН</w:t>
      </w:r>
    </w:p>
    <w:p w14:paraId="1FCBA635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2B3F99F" w14:textId="378B62D2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4.1. Сторона, не исполнившая или ненадлежащим образом исполнившая обязательства по настоящему соглашению, об</w:t>
      </w:r>
      <w:r>
        <w:rPr>
          <w:rFonts w:ascii="Times New Roman" w:hAnsi="Times New Roman"/>
          <w:color w:val="000000"/>
          <w:sz w:val="26"/>
          <w:szCs w:val="26"/>
        </w:rPr>
        <w:t xml:space="preserve">язана возместить другой стороне </w:t>
      </w:r>
      <w:r w:rsidRPr="00902483">
        <w:rPr>
          <w:rFonts w:ascii="Times New Roman" w:hAnsi="Times New Roman"/>
          <w:color w:val="000000"/>
          <w:sz w:val="26"/>
          <w:szCs w:val="26"/>
        </w:rPr>
        <w:t>причиненные таким неисполнением убытки.</w:t>
      </w:r>
    </w:p>
    <w:p w14:paraId="2D7C35B5" w14:textId="43712E20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4.2. Взыскание неустоек и убытков не </w:t>
      </w:r>
      <w:r>
        <w:rPr>
          <w:rFonts w:ascii="Times New Roman" w:hAnsi="Times New Roman"/>
          <w:color w:val="000000"/>
          <w:sz w:val="26"/>
          <w:szCs w:val="26"/>
        </w:rPr>
        <w:t xml:space="preserve">освобождает сторону, нарушившую </w:t>
      </w:r>
      <w:r w:rsidRPr="00902483">
        <w:rPr>
          <w:rFonts w:ascii="Times New Roman" w:hAnsi="Times New Roman"/>
          <w:color w:val="000000"/>
          <w:sz w:val="26"/>
          <w:szCs w:val="26"/>
        </w:rPr>
        <w:t>соглашение, от исполнения обязательств в натуре.</w:t>
      </w:r>
    </w:p>
    <w:p w14:paraId="11253EA4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E0E3E8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5. РАЗРЕШЕНИЕ СПОРОВ</w:t>
      </w:r>
    </w:p>
    <w:p w14:paraId="3A941C50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F0F0B84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5.1. Все споры и разногласия, которые могут возникнуть между сторонами по вопросам, не нашедшим своего решения в тексте данного соглашения, будут разрешаться путем переговоров на основе действующего законодательства.</w:t>
      </w:r>
    </w:p>
    <w:p w14:paraId="5F39BAB7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5.2. При не 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 w14:paraId="44BCF0AC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F69C96F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6. ПРОЧИЕ УСЛОВИЯ</w:t>
      </w:r>
    </w:p>
    <w:p w14:paraId="38615DB9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A55571B" w14:textId="63A315E4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6.1. Данное Соглашение является основанием для регистрации «Стороной-2» права собственности на Участок № 2 в Управлении Федеральной службы государственной регистрации, кадастра и картографии по Белгородской области и погашением права собственности, снятия с государств</w:t>
      </w:r>
      <w:r w:rsidR="00483611">
        <w:rPr>
          <w:rFonts w:ascii="Times New Roman" w:hAnsi="Times New Roman"/>
          <w:color w:val="000000"/>
          <w:sz w:val="26"/>
          <w:szCs w:val="26"/>
        </w:rPr>
        <w:t>енного кадастрового учета</w:t>
      </w:r>
      <w:r w:rsidRPr="00902483">
        <w:rPr>
          <w:rFonts w:ascii="Times New Roman" w:hAnsi="Times New Roman"/>
          <w:color w:val="000000"/>
          <w:sz w:val="26"/>
          <w:szCs w:val="26"/>
        </w:rPr>
        <w:t xml:space="preserve"> 1.</w:t>
      </w:r>
    </w:p>
    <w:p w14:paraId="06FB5292" w14:textId="77777777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6.2. Настоящее соглашение имеет силу передаточного акта.</w:t>
      </w:r>
    </w:p>
    <w:p w14:paraId="729B6182" w14:textId="77777777" w:rsidR="00902483" w:rsidRPr="00902483" w:rsidRDefault="00902483" w:rsidP="0048361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6.3. В качестве неотъемлемой части Соглашения к нему прилагаются:</w:t>
      </w:r>
    </w:p>
    <w:p w14:paraId="4DF8BA74" w14:textId="77777777" w:rsidR="00902483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- расчет платы за увеличение площади земельного участка в результате его перераспределения; от __ ________ ____ года № ___</w:t>
      </w:r>
      <w:proofErr w:type="gramStart"/>
      <w:r w:rsidRPr="00902483">
        <w:rPr>
          <w:rFonts w:ascii="Times New Roman" w:hAnsi="Times New Roman"/>
          <w:color w:val="000000"/>
          <w:sz w:val="26"/>
          <w:szCs w:val="26"/>
        </w:rPr>
        <w:t>_-</w:t>
      </w:r>
      <w:proofErr w:type="gramEnd"/>
      <w:r w:rsidRPr="00902483">
        <w:rPr>
          <w:rFonts w:ascii="Times New Roman" w:hAnsi="Times New Roman"/>
          <w:color w:val="000000"/>
          <w:sz w:val="26"/>
          <w:szCs w:val="26"/>
        </w:rPr>
        <w:t xml:space="preserve">р «Об утверждении схемы расположения земельного участка на кадастровом плане территории»; </w:t>
      </w:r>
    </w:p>
    <w:p w14:paraId="5A15C24A" w14:textId="763CE7CC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- выписка из Единого государственного реестра недвижимости                    об основных характеристиках и зарегистрированных правах н</w:t>
      </w:r>
      <w:r w:rsidR="00483611">
        <w:rPr>
          <w:rFonts w:ascii="Times New Roman" w:hAnsi="Times New Roman"/>
          <w:color w:val="000000"/>
          <w:sz w:val="26"/>
          <w:szCs w:val="26"/>
        </w:rPr>
        <w:t xml:space="preserve">а объект недвижимости. </w:t>
      </w:r>
    </w:p>
    <w:p w14:paraId="0FCB7C09" w14:textId="618A148F" w:rsidR="00902483" w:rsidRPr="00902483" w:rsidRDefault="00902483" w:rsidP="00483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 xml:space="preserve">6.4. Настоящее соглашение составлено и подписано в двух экземплярах, имеющих одинаковую юридическую силу, по одному экземпляру для каждой из Сторон, электронный образ соглашения хранится </w:t>
      </w:r>
      <w:r w:rsidR="00483611">
        <w:rPr>
          <w:rFonts w:ascii="Times New Roman" w:hAnsi="Times New Roman"/>
          <w:color w:val="000000"/>
          <w:sz w:val="26"/>
          <w:szCs w:val="26"/>
        </w:rPr>
        <w:t xml:space="preserve">в Управлении Федеральной службы </w:t>
      </w:r>
      <w:r w:rsidRPr="00902483">
        <w:rPr>
          <w:rFonts w:ascii="Times New Roman" w:hAnsi="Times New Roman"/>
          <w:color w:val="000000"/>
          <w:sz w:val="26"/>
          <w:szCs w:val="26"/>
        </w:rPr>
        <w:t>государственной регистрации, кадастра и картографии.</w:t>
      </w:r>
    </w:p>
    <w:p w14:paraId="0C620F02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8C70BDA" w14:textId="2E4C9ED6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7. АДРЕСА И</w:t>
      </w:r>
      <w:r w:rsidRPr="00902483">
        <w:t xml:space="preserve"> </w:t>
      </w:r>
      <w:r w:rsidRPr="00902483">
        <w:rPr>
          <w:rFonts w:ascii="Times New Roman" w:hAnsi="Times New Roman"/>
          <w:color w:val="000000"/>
          <w:sz w:val="26"/>
          <w:szCs w:val="26"/>
        </w:rPr>
        <w:t>ПОДПИСИ СТОРОН</w:t>
      </w:r>
    </w:p>
    <w:p w14:paraId="171E82D7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88E2104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F953EB0" w14:textId="77777777" w:rsidR="00902483" w:rsidRPr="00902483" w:rsidRDefault="00902483" w:rsidP="009024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B92D489" w14:textId="77777777" w:rsidR="00902483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СТОРОНА 1:</w:t>
      </w:r>
    </w:p>
    <w:p w14:paraId="18FBF541" w14:textId="3AF04324" w:rsidR="003B2FA2" w:rsidRPr="00902483" w:rsidRDefault="00902483" w:rsidP="0090248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02483">
        <w:rPr>
          <w:rFonts w:ascii="Times New Roman" w:hAnsi="Times New Roman"/>
          <w:color w:val="000000"/>
          <w:sz w:val="26"/>
          <w:szCs w:val="26"/>
        </w:rPr>
        <w:t>СТОРОНА 2</w:t>
      </w:r>
      <w:r w:rsidRPr="00902483">
        <w:rPr>
          <w:rFonts w:ascii="Times New Roman" w:hAnsi="Times New Roman"/>
          <w:color w:val="000000"/>
          <w:sz w:val="26"/>
          <w:szCs w:val="26"/>
        </w:rPr>
        <w:tab/>
      </w: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1C6FF5" w:rsidRPr="00902483" w14:paraId="28EC32FA" w14:textId="77777777" w:rsidTr="0047014E">
        <w:tc>
          <w:tcPr>
            <w:tcW w:w="5778" w:type="dxa"/>
          </w:tcPr>
          <w:p w14:paraId="09439D53" w14:textId="77777777" w:rsidR="001C6FF5" w:rsidRDefault="001C6FF5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1F737CC" w14:textId="77777777" w:rsidR="00483611" w:rsidRDefault="00483611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243AE5" w14:textId="77777777" w:rsidR="00483611" w:rsidRDefault="00483611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CF415FE" w14:textId="77777777" w:rsidR="00483611" w:rsidRDefault="00483611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AFCA7F3" w14:textId="77777777" w:rsidR="00483611" w:rsidRDefault="00483611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3EA8A31" w14:textId="77777777" w:rsidR="00483611" w:rsidRPr="00902483" w:rsidRDefault="00483611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5702888" w14:textId="77777777" w:rsidR="001D4E26" w:rsidRPr="00902483" w:rsidRDefault="001D4E26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D9C9" w14:textId="77777777" w:rsidR="00902483" w:rsidRPr="00902483" w:rsidRDefault="00902483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C7CB" w14:textId="77777777" w:rsidR="00902483" w:rsidRPr="00902483" w:rsidRDefault="00902483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6D11" w14:textId="77777777" w:rsidR="00902483" w:rsidRPr="00902483" w:rsidRDefault="00902483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1977" w14:textId="77777777" w:rsidR="00902483" w:rsidRPr="00902483" w:rsidRDefault="00902483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69E3" w14:textId="5FDBBA40" w:rsidR="005479E4" w:rsidRPr="00DB4493" w:rsidRDefault="00AF29B1" w:rsidP="005479E4">
            <w:pPr>
              <w:tabs>
                <w:tab w:val="left" w:pos="2730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14:paraId="4D05E228" w14:textId="77777777" w:rsidR="00C416FA" w:rsidRPr="005479E4" w:rsidRDefault="00C416FA" w:rsidP="00C416FA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административному регламенту предоставления муниципальной</w:t>
            </w:r>
            <w:r w:rsidRPr="0054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0C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CA">
              <w:rPr>
                <w:rFonts w:ascii="Times New Roman" w:hAnsi="Times New Roman" w:cs="Times New Roman"/>
                <w:sz w:val="24"/>
                <w:szCs w:val="24"/>
              </w:rPr>
              <w:t>в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CA">
              <w:rPr>
                <w:rFonts w:ascii="Times New Roman" w:hAnsi="Times New Roman" w:cs="Times New Roman"/>
                <w:sz w:val="24"/>
                <w:szCs w:val="24"/>
              </w:rPr>
              <w:t xml:space="preserve">или муниципальной собственности, и земельных участков, находящихся в частной собственности, на территории Новооскольского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Белгородской области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AF62DB" w14:textId="77777777" w:rsidR="001C6FF5" w:rsidRDefault="001C6FF5" w:rsidP="00C416FA">
            <w:pPr>
              <w:tabs>
                <w:tab w:val="left" w:pos="27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E68794" w14:textId="5F536EE7" w:rsidR="0047014E" w:rsidRPr="00902483" w:rsidRDefault="0047014E" w:rsidP="00C416FA">
            <w:pPr>
              <w:tabs>
                <w:tab w:val="left" w:pos="27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86C5E31" w14:textId="6AC6B326" w:rsidR="001C6FF5" w:rsidRPr="00463236" w:rsidRDefault="0047014E" w:rsidP="00463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Форма решения об отказе в предоставлении муниципальной услуги «</w:t>
      </w:r>
      <w:r w:rsidR="00463236" w:rsidRPr="00483611">
        <w:rPr>
          <w:rFonts w:ascii="Times New Roman" w:hAnsi="Times New Roman" w:cs="Times New Roman"/>
          <w:b/>
          <w:sz w:val="26"/>
          <w:szCs w:val="26"/>
        </w:rPr>
        <w:t xml:space="preserve">Перераспределение </w:t>
      </w:r>
      <w:r w:rsidR="00463236" w:rsidRPr="00463236">
        <w:rPr>
          <w:rFonts w:ascii="Times New Roman" w:hAnsi="Times New Roman" w:cs="Times New Roman"/>
          <w:b/>
          <w:sz w:val="26"/>
          <w:szCs w:val="26"/>
        </w:rPr>
        <w:t xml:space="preserve">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Новооскольского </w:t>
      </w:r>
      <w:r w:rsidR="006E0E8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463236" w:rsidRPr="00463236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6E0E8E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</w:t>
      </w:r>
    </w:p>
    <w:p w14:paraId="2F40DCA6" w14:textId="77777777" w:rsidR="00AF29B1" w:rsidRPr="00894AF6" w:rsidRDefault="00AF29B1" w:rsidP="00AF29B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AF29B1" w:rsidRPr="00894AF6" w14:paraId="1743114B" w14:textId="77777777" w:rsidTr="00CC4219">
        <w:tc>
          <w:tcPr>
            <w:tcW w:w="4786" w:type="dxa"/>
          </w:tcPr>
          <w:p w14:paraId="665D9FD9" w14:textId="77777777" w:rsidR="00AF29B1" w:rsidRPr="00894AF6" w:rsidRDefault="00AF29B1" w:rsidP="00205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9" w:type="dxa"/>
          </w:tcPr>
          <w:p w14:paraId="30CA35FA" w14:textId="06C3180E" w:rsidR="00AF29B1" w:rsidRPr="00F16769" w:rsidRDefault="00AF29B1" w:rsidP="00F1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 xml:space="preserve">Кому: ___________________________ </w:t>
            </w:r>
            <w:r w:rsidR="00F1676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16769">
              <w:rPr>
                <w:rFonts w:ascii="Times New Roman" w:hAnsi="Times New Roman" w:cs="Times New Roman"/>
                <w:sz w:val="24"/>
                <w:szCs w:val="24"/>
              </w:rPr>
              <w:t xml:space="preserve">(ФИО (последнее при наличии) </w:t>
            </w:r>
            <w:r w:rsidR="00F167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6769">
              <w:rPr>
                <w:rFonts w:ascii="Times New Roman" w:hAnsi="Times New Roman" w:cs="Times New Roman"/>
                <w:sz w:val="24"/>
                <w:szCs w:val="24"/>
              </w:rPr>
              <w:t>физического лица, индивидуального предпринимателя или полное наименование юридического лица)</w:t>
            </w:r>
          </w:p>
          <w:p w14:paraId="5885921C" w14:textId="77777777" w:rsidR="00AF29B1" w:rsidRPr="00894AF6" w:rsidRDefault="00AF29B1" w:rsidP="00205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FB2AEA" w14:textId="77777777" w:rsidR="00AF29B1" w:rsidRPr="00894AF6" w:rsidRDefault="00AF29B1" w:rsidP="00AF29B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6044E3" w14:textId="3F543D7A" w:rsidR="00AF29B1" w:rsidRPr="00894AF6" w:rsidRDefault="00AF29B1" w:rsidP="00F167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AF6">
        <w:rPr>
          <w:rFonts w:ascii="Times New Roman" w:hAnsi="Times New Roman" w:cs="Times New Roman"/>
          <w:sz w:val="26"/>
          <w:szCs w:val="26"/>
        </w:rPr>
        <w:t>В соответствии Земельным кодексом РФ, административным регламентом,</w:t>
      </w:r>
      <w:r w:rsidRPr="00894AF6">
        <w:rPr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A05094">
        <w:rPr>
          <w:rFonts w:ascii="Times New Roman" w:hAnsi="Times New Roman" w:cs="Times New Roman"/>
          <w:sz w:val="26"/>
          <w:szCs w:val="26"/>
        </w:rPr>
        <w:t>«Предоставление земельных участков, находящихся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5094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 гражданам, имеющим трех и более детей, в собственность бесплатно»</w:t>
      </w:r>
      <w:r w:rsidRPr="00894AF6">
        <w:rPr>
          <w:rFonts w:ascii="Times New Roman" w:hAnsi="Times New Roman" w:cs="Times New Roman"/>
          <w:sz w:val="26"/>
          <w:szCs w:val="26"/>
        </w:rPr>
        <w:t xml:space="preserve">, утвержденным _____________(указывается орган, утвердивший административный регламент)  от ___.____.___ № _____, ____________ (указывается наименование Уполномоченного органа) рассмотрен запрос о предоставлении муниципальной услуги </w:t>
      </w:r>
      <w:r w:rsidRPr="00A05094">
        <w:rPr>
          <w:rFonts w:ascii="Times New Roman" w:hAnsi="Times New Roman" w:cs="Times New Roman"/>
          <w:sz w:val="26"/>
          <w:szCs w:val="26"/>
        </w:rPr>
        <w:t>«Предоставление земельных участков, находящихся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05094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 гражданам, имеющим трех и более детей</w:t>
      </w:r>
      <w:proofErr w:type="gramEnd"/>
      <w:r w:rsidRPr="00A05094">
        <w:rPr>
          <w:rFonts w:ascii="Times New Roman" w:hAnsi="Times New Roman" w:cs="Times New Roman"/>
          <w:sz w:val="26"/>
          <w:szCs w:val="26"/>
        </w:rPr>
        <w:t>,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___.____.___ №_____ (далее соответственно –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запрос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>, государственная услуга) и принято решение об отказе в предоставлении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дарственной услуги по следующим </w:t>
      </w:r>
      <w:r w:rsidRPr="00894AF6">
        <w:rPr>
          <w:rFonts w:ascii="Times New Roman" w:hAnsi="Times New Roman" w:cs="Times New Roman"/>
          <w:sz w:val="26"/>
          <w:szCs w:val="26"/>
        </w:rPr>
        <w:t xml:space="preserve">основаниям:_________________(указываются основание со ссылкой на соответствующий подпункт из подраздела  </w:t>
      </w:r>
      <w:r w:rsidR="001D4E26">
        <w:rPr>
          <w:rFonts w:ascii="Times New Roman" w:hAnsi="Times New Roman" w:cs="Times New Roman"/>
          <w:sz w:val="26"/>
          <w:szCs w:val="26"/>
        </w:rPr>
        <w:t>Р</w:t>
      </w:r>
      <w:r w:rsidRPr="00894AF6">
        <w:rPr>
          <w:rFonts w:ascii="Times New Roman" w:hAnsi="Times New Roman" w:cs="Times New Roman"/>
          <w:sz w:val="26"/>
          <w:szCs w:val="26"/>
        </w:rPr>
        <w:t>егламента, в котором содержится основание для отказа в предоставлении государственной услуги).</w:t>
      </w:r>
    </w:p>
    <w:p w14:paraId="043F92E8" w14:textId="77777777" w:rsidR="00AF29B1" w:rsidRPr="00894AF6" w:rsidRDefault="00AF29B1" w:rsidP="00F167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 Вы вправе повторно обратиться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__________________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запросом после устранения указанного основания для отказа в предоставлении муниципальной услуги. </w:t>
      </w:r>
    </w:p>
    <w:p w14:paraId="15F38AFA" w14:textId="5D6AC817" w:rsidR="00AF29B1" w:rsidRPr="00894AF6" w:rsidRDefault="00AF29B1" w:rsidP="00F167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AF6">
        <w:rPr>
          <w:rFonts w:ascii="Times New Roman" w:hAnsi="Times New Roman" w:cs="Times New Roman"/>
          <w:sz w:val="26"/>
          <w:szCs w:val="26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</w:t>
      </w:r>
      <w:r w:rsidRPr="00894AF6">
        <w:rPr>
          <w:rFonts w:ascii="Times New Roman" w:hAnsi="Times New Roman" w:cs="Times New Roman"/>
          <w:sz w:val="26"/>
          <w:szCs w:val="26"/>
        </w:rPr>
        <w:lastRenderedPageBreak/>
        <w:t>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</w:t>
      </w:r>
      <w:r w:rsidR="001D4E26">
        <w:rPr>
          <w:rFonts w:ascii="Times New Roman" w:hAnsi="Times New Roman" w:cs="Times New Roman"/>
          <w:sz w:val="26"/>
          <w:szCs w:val="26"/>
        </w:rPr>
        <w:t xml:space="preserve"> работников» Р</w:t>
      </w:r>
      <w:r w:rsidRPr="00894AF6">
        <w:rPr>
          <w:rFonts w:ascii="Times New Roman" w:hAnsi="Times New Roman" w:cs="Times New Roman"/>
          <w:sz w:val="26"/>
          <w:szCs w:val="26"/>
        </w:rPr>
        <w:t>егламента, регулирующего указанную государственную услугу, а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также в судебном порядке в соответствии с законодательством Российской Федерации. </w:t>
      </w:r>
    </w:p>
    <w:p w14:paraId="3B27513E" w14:textId="620DBE3F" w:rsidR="00AF29B1" w:rsidRPr="00894AF6" w:rsidRDefault="00AF29B1" w:rsidP="00AF29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>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государственной услуги, а также иная дополнительная информация при необходимости).</w:t>
      </w:r>
    </w:p>
    <w:p w14:paraId="6E6488BE" w14:textId="28C55144" w:rsidR="00AF29B1" w:rsidRPr="00CC4219" w:rsidRDefault="00AF29B1" w:rsidP="00CC421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C4219">
        <w:rPr>
          <w:rFonts w:ascii="Times New Roman" w:hAnsi="Times New Roman" w:cs="Times New Roman"/>
          <w:sz w:val="26"/>
          <w:szCs w:val="26"/>
        </w:rPr>
        <w:t xml:space="preserve">     </w:t>
      </w:r>
      <w:r w:rsidRPr="00CC4219">
        <w:rPr>
          <w:rFonts w:ascii="Times New Roman" w:hAnsi="Times New Roman" w:cs="Times New Roman"/>
          <w:sz w:val="24"/>
          <w:szCs w:val="24"/>
        </w:rPr>
        <w:t>(уполномоченное должностное лицо Администрации) подпись, фамилия, инициалы)</w:t>
      </w:r>
    </w:p>
    <w:p w14:paraId="21DEDD55" w14:textId="77777777" w:rsidR="00AF29B1" w:rsidRDefault="00AF29B1" w:rsidP="00AF29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32591A" w14:textId="5CD27522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E476DE" w14:textId="1FE593BB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61359D" w14:textId="5A4C8F08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1818D9" w14:textId="35297255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1404D8" w14:textId="762B2B44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27D705" w14:textId="0F042C3E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220D55" w14:textId="4B4CCCEF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ED92B" w14:textId="2824C75C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00DD67" w14:textId="01D03DFD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E6CC75" w14:textId="5F2EF393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4335BB" w14:textId="0E299C8B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7474D" w14:textId="1E06D7D5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92BDD4" w14:textId="71B23623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D3DB7E" w14:textId="128BE07F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303564" w14:textId="3FB17E05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3C52C5" w14:textId="1866201C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EA88CC" w14:textId="57119638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BCBE6E" w14:textId="644F7FC7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5D593" w14:textId="671D5929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26C4F" w14:textId="3A22C4D3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5AA64" w14:textId="7C91B5C8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F7BD9A" w14:textId="232819AC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6D96C0" w14:textId="75691196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D4981C" w14:textId="467CFD1A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6AC1B" w14:textId="58FB9046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844E89" w14:textId="66C9AF67" w:rsidR="00AF29B1" w:rsidRDefault="00AF29B1" w:rsidP="00AF29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9D7ED4" w14:textId="77777777" w:rsidR="00AF29B1" w:rsidRDefault="00AF29B1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7E835E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825C0D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1253AF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14F2C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E7025B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523FD1" w14:textId="77777777" w:rsidR="00F16769" w:rsidRDefault="00F16769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219C8" w:rsidRPr="001C6FF5" w14:paraId="2482F3A6" w14:textId="77777777" w:rsidTr="00CC4219">
        <w:tc>
          <w:tcPr>
            <w:tcW w:w="5070" w:type="dxa"/>
          </w:tcPr>
          <w:p w14:paraId="0CF09CAB" w14:textId="77777777" w:rsidR="003219C8" w:rsidRDefault="003219C8" w:rsidP="00AF29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7E17B3E" w14:textId="3D606C32" w:rsidR="00483611" w:rsidRPr="00386E93" w:rsidRDefault="00483611" w:rsidP="00483611">
            <w:pPr>
              <w:tabs>
                <w:tab w:val="left" w:pos="273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6E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№ 3</w:t>
            </w:r>
          </w:p>
          <w:p w14:paraId="0041DB62" w14:textId="77777777" w:rsidR="00483611" w:rsidRPr="00386E93" w:rsidRDefault="00483611" w:rsidP="00483611">
            <w:pPr>
              <w:tabs>
                <w:tab w:val="left" w:pos="27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административному регламенту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Новооскольского муниципального округа Белгородской области» </w:t>
            </w:r>
          </w:p>
          <w:p w14:paraId="0AFCEFAA" w14:textId="1ED26AB0" w:rsidR="003219C8" w:rsidRPr="001C6FF5" w:rsidRDefault="003219C8" w:rsidP="00483611">
            <w:pPr>
              <w:tabs>
                <w:tab w:val="left" w:pos="27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3A01EB3" w14:textId="77777777" w:rsidR="00AF29B1" w:rsidRDefault="00AF29B1" w:rsidP="00AF29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47014E" w:rsidRPr="0047014E" w14:paraId="501BCB86" w14:textId="77777777" w:rsidTr="00787E83">
        <w:tc>
          <w:tcPr>
            <w:tcW w:w="5953" w:type="dxa"/>
            <w:vAlign w:val="bottom"/>
          </w:tcPr>
          <w:p w14:paraId="69018C55" w14:textId="055E23D5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В администрацию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7B719987" w14:textId="1A2391E9" w:rsidR="0047014E" w:rsidRPr="0047014E" w:rsidRDefault="0047014E" w:rsidP="004701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01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(</w:t>
            </w:r>
            <w:r w:rsidRPr="00386E93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386E93">
              <w:rPr>
                <w:rFonts w:ascii="Times New Roman" w:hAnsi="Times New Roman" w:cs="Times New Roman"/>
              </w:rPr>
              <w:t>)</w:t>
            </w:r>
            <w:r w:rsidRPr="004701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7014E" w:rsidRPr="0047014E" w14:paraId="233119CE" w14:textId="77777777" w:rsidTr="00787E83">
        <w:tc>
          <w:tcPr>
            <w:tcW w:w="5953" w:type="dxa"/>
            <w:vAlign w:val="center"/>
          </w:tcPr>
          <w:p w14:paraId="555BBAB5" w14:textId="3C9ACBED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от 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       </w:t>
            </w:r>
          </w:p>
          <w:p w14:paraId="3B16823A" w14:textId="61A1559C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паспорт 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698EC80E" w14:textId="079153E9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адрес 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14:paraId="259DAAE3" w14:textId="270374BA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СНИЛС,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телефон _____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2CB18C39" w14:textId="67EB731F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эл. почта_____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5D44AB" w14:textId="38D7DBAE" w:rsidR="0047014E" w:rsidRPr="00386E93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="0047014E" w:rsidRPr="00386E93">
              <w:rPr>
                <w:rFonts w:ascii="Times New Roman" w:hAnsi="Times New Roman" w:cs="Times New Roman"/>
              </w:rPr>
              <w:t>(при обращении физического лица)</w:t>
            </w:r>
          </w:p>
          <w:p w14:paraId="3F20256B" w14:textId="77777777" w:rsidR="0047014E" w:rsidRPr="0047014E" w:rsidRDefault="0047014E" w:rsidP="004701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856C8" w14:textId="44DDE63B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от 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2536197D" w14:textId="726FC4CD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ФИО представ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ителя _______________________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7237E677" w14:textId="20636187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паспорт 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5915E69" w14:textId="1FA13483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9C7DB59" w14:textId="76F2E952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ИНН/ОГРН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3336E72F" w14:textId="04B79589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юр. адрес 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7BA90408" w14:textId="5FEDF85C" w:rsidR="0047014E" w:rsidRPr="0047014E" w:rsidRDefault="00386E93" w:rsidP="00386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телефон 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1E0CA3BD" w14:textId="475DBEDB" w:rsidR="0047014E" w:rsidRPr="0047014E" w:rsidRDefault="00386E93" w:rsidP="00386E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эл. почта 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E0E8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65F254D0" w14:textId="2B01905D" w:rsidR="0047014E" w:rsidRPr="00386E93" w:rsidRDefault="00787E83" w:rsidP="00787E8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="0047014E" w:rsidRPr="004701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7014E" w:rsidRPr="00386E93">
              <w:rPr>
                <w:rFonts w:ascii="Times New Roman" w:hAnsi="Times New Roman" w:cs="Times New Roman"/>
              </w:rPr>
              <w:t>при обращении юридического лица</w:t>
            </w:r>
            <w:r w:rsidRPr="00386E93">
              <w:rPr>
                <w:rFonts w:ascii="Times New Roman" w:hAnsi="Times New Roman" w:cs="Times New Roman"/>
              </w:rPr>
              <w:t>)</w:t>
            </w:r>
          </w:p>
          <w:p w14:paraId="1CAC9086" w14:textId="77777777" w:rsidR="0047014E" w:rsidRPr="0047014E" w:rsidRDefault="0047014E" w:rsidP="004701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F3690D" w14:textId="77777777" w:rsidR="00AF29B1" w:rsidRDefault="00AF29B1" w:rsidP="00AF2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D29443" w14:textId="77777777" w:rsidR="00AF29B1" w:rsidRPr="00787E83" w:rsidRDefault="00AF29B1" w:rsidP="00AF29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SIGNATURES"/>
      <w:bookmarkEnd w:id="7"/>
      <w:r w:rsidRPr="00787E83">
        <w:rPr>
          <w:rFonts w:ascii="Times New Roman" w:hAnsi="Times New Roman" w:cs="Times New Roman"/>
          <w:sz w:val="26"/>
          <w:szCs w:val="26"/>
        </w:rPr>
        <w:t>Заявление</w:t>
      </w:r>
    </w:p>
    <w:p w14:paraId="0E8EA9E8" w14:textId="5AA25413" w:rsidR="00AF29B1" w:rsidRDefault="00AF29B1" w:rsidP="00AF29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7E83">
        <w:rPr>
          <w:rFonts w:ascii="Times New Roman" w:hAnsi="Times New Roman" w:cs="Times New Roman"/>
          <w:sz w:val="26"/>
          <w:szCs w:val="26"/>
        </w:rPr>
        <w:t xml:space="preserve">о </w:t>
      </w:r>
      <w:r w:rsidR="0047014E" w:rsidRPr="00787E83">
        <w:rPr>
          <w:rFonts w:ascii="Times New Roman" w:hAnsi="Times New Roman" w:cs="Times New Roman"/>
          <w:sz w:val="26"/>
          <w:szCs w:val="26"/>
        </w:rPr>
        <w:t>перераспределении</w:t>
      </w:r>
      <w:r w:rsidRPr="00787E83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14:paraId="69DFCD3A" w14:textId="77777777" w:rsidR="00787E83" w:rsidRDefault="00787E83" w:rsidP="00AF29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2662AA3" w14:textId="536C82EA" w:rsidR="00787E83" w:rsidRDefault="00787E83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со ст. 39.28, 39.29 Земельного кодекса РФ прошу принять решение о перераспределении земель и (или) земельных уча</w:t>
      </w:r>
      <w:r w:rsidR="00386E9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тков, находящихся в частной собственности (ФИО физического лица, наименование юридического лица)__________________________________________________________________ на основании _______________________________________________________________</w:t>
      </w:r>
    </w:p>
    <w:p w14:paraId="49D10E53" w14:textId="451E30B7" w:rsidR="00787E83" w:rsidRDefault="00787E83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(правоустанавливающий документ) </w:t>
      </w:r>
    </w:p>
    <w:p w14:paraId="323FBCD7" w14:textId="786FAFC3" w:rsidR="00787E83" w:rsidRDefault="00787E83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______________  № 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кадастровый номер _________, площадь _____, местоположение (адрес) _____________________</w:t>
      </w:r>
      <w:r w:rsidR="002F7559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и в государственной (муниципальной собственности)</w:t>
      </w:r>
      <w:r w:rsidR="00602C9B">
        <w:rPr>
          <w:rFonts w:ascii="Times New Roman" w:hAnsi="Times New Roman" w:cs="Times New Roman"/>
          <w:sz w:val="26"/>
          <w:szCs w:val="26"/>
        </w:rPr>
        <w:t xml:space="preserve"> кадастровый номер (при наличии) __________</w:t>
      </w:r>
      <w:r w:rsidR="002F7559">
        <w:rPr>
          <w:rFonts w:ascii="Times New Roman" w:hAnsi="Times New Roman" w:cs="Times New Roman"/>
          <w:sz w:val="26"/>
          <w:szCs w:val="26"/>
        </w:rPr>
        <w:t>____</w:t>
      </w:r>
      <w:r w:rsidR="00602C9B">
        <w:rPr>
          <w:rFonts w:ascii="Times New Roman" w:hAnsi="Times New Roman" w:cs="Times New Roman"/>
          <w:sz w:val="26"/>
          <w:szCs w:val="26"/>
        </w:rPr>
        <w:t>, площадь земельного участка ___________, местоположение (адрес) ___________</w:t>
      </w:r>
      <w:r w:rsidR="002F7559">
        <w:rPr>
          <w:rFonts w:ascii="Times New Roman" w:hAnsi="Times New Roman" w:cs="Times New Roman"/>
          <w:sz w:val="26"/>
          <w:szCs w:val="26"/>
        </w:rPr>
        <w:t>__</w:t>
      </w:r>
      <w:r w:rsidR="00602C9B">
        <w:rPr>
          <w:rFonts w:ascii="Times New Roman" w:hAnsi="Times New Roman" w:cs="Times New Roman"/>
          <w:sz w:val="26"/>
          <w:szCs w:val="26"/>
        </w:rPr>
        <w:t xml:space="preserve">, и предоставить в собственность за плату из земель государственной (муниципальной) собственности площадью ______________ </w:t>
      </w:r>
      <w:proofErr w:type="spellStart"/>
      <w:r w:rsidR="00602C9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02C9B">
        <w:rPr>
          <w:rFonts w:ascii="Times New Roman" w:hAnsi="Times New Roman" w:cs="Times New Roman"/>
          <w:sz w:val="26"/>
          <w:szCs w:val="26"/>
        </w:rPr>
        <w:t xml:space="preserve">, на которую увеличивается площадь </w:t>
      </w:r>
      <w:r w:rsidR="00602C9B">
        <w:rPr>
          <w:rFonts w:ascii="Times New Roman" w:hAnsi="Times New Roman" w:cs="Times New Roman"/>
          <w:sz w:val="26"/>
          <w:szCs w:val="26"/>
        </w:rPr>
        <w:lastRenderedPageBreak/>
        <w:t>земельного участка, находящегося в собственности (ФИО физического лица, наименование юридического лица, ОГРН/ИНН _________, согласно утвержденному проекту межевания _________________________________________________________</w:t>
      </w:r>
    </w:p>
    <w:p w14:paraId="5C331A0A" w14:textId="28B22D2A" w:rsidR="00602C9B" w:rsidRDefault="00602C9B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распорядительного акта, номер, дата)</w:t>
      </w:r>
    </w:p>
    <w:p w14:paraId="15F665F5" w14:textId="2DE6C4FC" w:rsidR="00602C9B" w:rsidRDefault="00602C9B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 152-ФЗ «О персональных данных»</w:t>
      </w:r>
      <w:r w:rsidR="002F7559">
        <w:rPr>
          <w:rFonts w:ascii="Times New Roman" w:hAnsi="Times New Roman" w:cs="Times New Roman"/>
          <w:sz w:val="26"/>
          <w:szCs w:val="26"/>
        </w:rPr>
        <w:t>.</w:t>
      </w:r>
    </w:p>
    <w:p w14:paraId="2413FD3D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91FB764" w14:textId="33BE297E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получения соглашения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14:paraId="7EDE9770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96A835C" w14:textId="5D1A04D4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адресу электронной почты;</w:t>
      </w:r>
    </w:p>
    <w:p w14:paraId="48A7A764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63E3F95" w14:textId="664BF54E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личном обращении;</w:t>
      </w:r>
    </w:p>
    <w:p w14:paraId="62CD73C1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A3820B7" w14:textId="0B0E8F99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отправлением.</w:t>
      </w:r>
    </w:p>
    <w:p w14:paraId="214A99F2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600A438" w14:textId="61FC249E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подписания соглашения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14:paraId="21A8C0E0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115BA09" w14:textId="36C75B28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лично на бумажном носителе;</w:t>
      </w:r>
    </w:p>
    <w:p w14:paraId="1900E32D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8EAFAE" w14:textId="77594F9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помощью электронной подписи.</w:t>
      </w:r>
    </w:p>
    <w:p w14:paraId="384F4945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4BAA7D1" w14:textId="791BE495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17C4EF45" w14:textId="3E1D2303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0CB2184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7E673A2" w14:textId="77777777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EEEFD20" w14:textId="04AEE968" w:rsidR="002F7559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 20___  _____________                                ___________________</w:t>
      </w:r>
    </w:p>
    <w:p w14:paraId="55F43D3C" w14:textId="6ACA0234" w:rsidR="002F7559" w:rsidRPr="00787E83" w:rsidRDefault="002F7559" w:rsidP="00787E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(подпись)                                       (расшифровка подписи)</w:t>
      </w:r>
    </w:p>
    <w:p w14:paraId="1218DB69" w14:textId="77777777" w:rsidR="00AF29B1" w:rsidRPr="00787E83" w:rsidRDefault="00AF29B1" w:rsidP="00AF29B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C19C114" w14:textId="77777777" w:rsidR="007F61B0" w:rsidRPr="00894AF6" w:rsidRDefault="007F61B0" w:rsidP="007F61B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F29B1" w:rsidRPr="00894AF6" w14:paraId="014AA01A" w14:textId="77777777" w:rsidTr="002050DB">
        <w:trPr>
          <w:jc w:val="right"/>
        </w:trPr>
        <w:tc>
          <w:tcPr>
            <w:tcW w:w="4673" w:type="dxa"/>
          </w:tcPr>
          <w:p w14:paraId="19FA7BEE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10DB0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6E391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50839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4FFBB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39A60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62F04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91E51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CD853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3683E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30D54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3448E" w14:textId="77777777" w:rsidR="002F7559" w:rsidRDefault="002F7559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3CC42" w14:textId="77777777" w:rsidR="00787E83" w:rsidRDefault="00787E8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72D51" w14:textId="77777777" w:rsidR="00386E93" w:rsidRDefault="00386E9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C92F8" w14:textId="77777777" w:rsidR="00386E93" w:rsidRDefault="00386E9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E9168" w14:textId="77777777" w:rsidR="00DB4493" w:rsidRDefault="00DB4493" w:rsidP="002D04F3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B1170" w14:textId="77777777" w:rsidR="000030A1" w:rsidRDefault="00AF29B1" w:rsidP="00DB4493">
            <w:pPr>
              <w:tabs>
                <w:tab w:val="left" w:pos="2730"/>
              </w:tabs>
              <w:spacing w:line="259" w:lineRule="auto"/>
              <w:ind w:hanging="7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99A">
              <w:rPr>
                <w:rFonts w:ascii="Times New Roman" w:hAnsi="Times New Roman" w:cs="Times New Roman"/>
                <w:b/>
                <w:sz w:val="24"/>
                <w:szCs w:val="24"/>
              </w:rPr>
              <w:t>Прило</w:t>
            </w:r>
            <w:proofErr w:type="spellEnd"/>
          </w:p>
          <w:p w14:paraId="3409F7B4" w14:textId="348ABF87" w:rsidR="00AF29B1" w:rsidRPr="00A9699A" w:rsidRDefault="000030A1" w:rsidP="00DB4493">
            <w:pPr>
              <w:tabs>
                <w:tab w:val="left" w:pos="2730"/>
              </w:tabs>
              <w:spacing w:line="259" w:lineRule="auto"/>
              <w:ind w:hanging="7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</w:t>
            </w:r>
            <w:r w:rsidR="00AF29B1" w:rsidRPr="00A9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386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EB89C7A" w14:textId="3A3A2053" w:rsidR="00AF29B1" w:rsidRPr="00386E93" w:rsidRDefault="00386E93" w:rsidP="00386E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E93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Новооскольского муниципального округа Белгородской области»</w:t>
            </w:r>
          </w:p>
          <w:p w14:paraId="2203A7D7" w14:textId="75E9DC2E" w:rsidR="00257F0F" w:rsidRPr="00894AF6" w:rsidRDefault="00257F0F" w:rsidP="00257F0F">
            <w:pPr>
              <w:tabs>
                <w:tab w:val="left" w:pos="27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DAED01" w14:textId="77777777" w:rsidR="00017217" w:rsidRDefault="00AF29B1" w:rsidP="00AF2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признаков заявителей, а также комбинации значений признаков, каждая из которых соответствует одному варианту </w:t>
      </w:r>
    </w:p>
    <w:p w14:paraId="1DE13415" w14:textId="5F90F144" w:rsidR="00AF29B1" w:rsidRDefault="00AF29B1" w:rsidP="00AF2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9B">
        <w:rPr>
          <w:rFonts w:ascii="Times New Roman" w:hAnsi="Times New Roman" w:cs="Times New Roman"/>
          <w:b/>
          <w:sz w:val="26"/>
          <w:szCs w:val="26"/>
        </w:rPr>
        <w:t>предоставле</w:t>
      </w:r>
      <w:r w:rsidR="00017217">
        <w:rPr>
          <w:rFonts w:ascii="Times New Roman" w:hAnsi="Times New Roman" w:cs="Times New Roman"/>
          <w:b/>
          <w:sz w:val="26"/>
          <w:szCs w:val="26"/>
        </w:rPr>
        <w:t>ния У</w:t>
      </w:r>
      <w:r w:rsidRPr="00AD049B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5B2D6793" w14:textId="77777777" w:rsidR="00017217" w:rsidRPr="00017217" w:rsidRDefault="00017217" w:rsidP="00017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EB5B60" w14:textId="4943E0DF" w:rsidR="00017217" w:rsidRPr="00017217" w:rsidRDefault="00017217" w:rsidP="000172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017217">
        <w:rPr>
          <w:rFonts w:ascii="Times New Roman" w:hAnsi="Times New Roman" w:cs="Times New Roman"/>
          <w:b/>
          <w:sz w:val="26"/>
          <w:szCs w:val="26"/>
        </w:rPr>
        <w:t>аблица 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017217" w:rsidRPr="00017217" w14:paraId="64C46FDA" w14:textId="77777777" w:rsidTr="00A05525">
        <w:tc>
          <w:tcPr>
            <w:tcW w:w="675" w:type="dxa"/>
          </w:tcPr>
          <w:p w14:paraId="1B1D5E13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0AEBD77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признака</w:t>
            </w:r>
          </w:p>
        </w:tc>
        <w:tc>
          <w:tcPr>
            <w:tcW w:w="5103" w:type="dxa"/>
          </w:tcPr>
          <w:p w14:paraId="5AA771C5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</w:t>
            </w:r>
          </w:p>
        </w:tc>
      </w:tr>
      <w:tr w:rsidR="00017217" w:rsidRPr="00017217" w14:paraId="32557980" w14:textId="77777777" w:rsidTr="00A05525">
        <w:tc>
          <w:tcPr>
            <w:tcW w:w="9889" w:type="dxa"/>
            <w:gridSpan w:val="3"/>
          </w:tcPr>
          <w:p w14:paraId="5F03DD81" w14:textId="4829EFE4" w:rsidR="00017217" w:rsidRPr="00017217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Результат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017217" w:rsidRPr="00017217" w14:paraId="31E6DC7A" w14:textId="77777777" w:rsidTr="00A05525">
        <w:tc>
          <w:tcPr>
            <w:tcW w:w="675" w:type="dxa"/>
          </w:tcPr>
          <w:p w14:paraId="142302F6" w14:textId="0F47AEEA" w:rsidR="00017217" w:rsidRPr="00017217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E355A95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14:paraId="7FE0B6FB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1. Физическое лицо (ФЛ)</w:t>
            </w:r>
          </w:p>
          <w:p w14:paraId="6AD8A581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 </w:t>
            </w:r>
          </w:p>
          <w:p w14:paraId="14523C7A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3. Индивидуальный предприниматель (ИП)</w:t>
            </w:r>
          </w:p>
        </w:tc>
      </w:tr>
      <w:tr w:rsidR="00017217" w:rsidRPr="00017217" w14:paraId="0522BF13" w14:textId="77777777" w:rsidTr="00A05525">
        <w:tc>
          <w:tcPr>
            <w:tcW w:w="675" w:type="dxa"/>
          </w:tcPr>
          <w:p w14:paraId="00A50B17" w14:textId="4C0DF217" w:rsidR="00017217" w:rsidRPr="00017217" w:rsidRDefault="006E0E8E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217" w:rsidRPr="00017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6A731DE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предоставлением Услуги?</w:t>
            </w:r>
          </w:p>
        </w:tc>
        <w:tc>
          <w:tcPr>
            <w:tcW w:w="5103" w:type="dxa"/>
          </w:tcPr>
          <w:p w14:paraId="6730FA8C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1. Лично в Уполномоченный орган</w:t>
            </w:r>
          </w:p>
          <w:p w14:paraId="5D08BD8D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2. Посредством почтового отправления</w:t>
            </w:r>
          </w:p>
          <w:p w14:paraId="335CAB42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3. Посредством ЕПГУ</w:t>
            </w:r>
          </w:p>
        </w:tc>
      </w:tr>
      <w:tr w:rsidR="00017217" w:rsidRPr="00017217" w14:paraId="6CF70360" w14:textId="77777777" w:rsidTr="00A05525">
        <w:tc>
          <w:tcPr>
            <w:tcW w:w="9889" w:type="dxa"/>
            <w:gridSpan w:val="3"/>
          </w:tcPr>
          <w:p w14:paraId="2108E2F1" w14:textId="57A01FD1" w:rsidR="00017217" w:rsidRPr="00017217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Результат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017217" w:rsidRPr="00017217" w14:paraId="6581757F" w14:textId="77777777" w:rsidTr="00A05525">
        <w:tc>
          <w:tcPr>
            <w:tcW w:w="675" w:type="dxa"/>
          </w:tcPr>
          <w:p w14:paraId="5B49732F" w14:textId="4E0D4734" w:rsidR="00017217" w:rsidRPr="00017217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BD4AEE9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14:paraId="1946FC82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1. Физическое лицо (ФЛ)</w:t>
            </w:r>
          </w:p>
          <w:p w14:paraId="5351D53A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 </w:t>
            </w:r>
          </w:p>
          <w:p w14:paraId="056DEF49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3. Индивидуальный предприниматель (ИП)</w:t>
            </w:r>
          </w:p>
        </w:tc>
      </w:tr>
      <w:tr w:rsidR="00017217" w:rsidRPr="00017217" w14:paraId="2F02D40F" w14:textId="77777777" w:rsidTr="00A05525">
        <w:tc>
          <w:tcPr>
            <w:tcW w:w="675" w:type="dxa"/>
          </w:tcPr>
          <w:p w14:paraId="328568E5" w14:textId="6E71707A" w:rsidR="00017217" w:rsidRPr="00017217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315F847" w14:textId="576E251D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</w:t>
            </w:r>
            <w:proofErr w:type="spellStart"/>
            <w:r w:rsidR="006E0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едоставлением</w:t>
            </w:r>
            <w:proofErr w:type="spellEnd"/>
            <w:r w:rsidRPr="00017217">
              <w:rPr>
                <w:rFonts w:ascii="Times New Roman" w:hAnsi="Times New Roman" w:cs="Times New Roman"/>
                <w:sz w:val="24"/>
                <w:szCs w:val="24"/>
              </w:rPr>
              <w:t xml:space="preserve"> Услуги?</w:t>
            </w:r>
          </w:p>
        </w:tc>
        <w:tc>
          <w:tcPr>
            <w:tcW w:w="5103" w:type="dxa"/>
          </w:tcPr>
          <w:p w14:paraId="3CE28287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1. Лично в Уполномоченный орган</w:t>
            </w:r>
          </w:p>
          <w:p w14:paraId="58B63A80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2. Посредством почтового отправления</w:t>
            </w:r>
          </w:p>
          <w:p w14:paraId="61EF28F3" w14:textId="77777777" w:rsidR="00017217" w:rsidRPr="00017217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17">
              <w:rPr>
                <w:rFonts w:ascii="Times New Roman" w:hAnsi="Times New Roman" w:cs="Times New Roman"/>
                <w:sz w:val="24"/>
                <w:szCs w:val="24"/>
              </w:rPr>
              <w:t>3. Посредством ЕПГУ</w:t>
            </w:r>
          </w:p>
        </w:tc>
      </w:tr>
    </w:tbl>
    <w:p w14:paraId="1A8E1EDD" w14:textId="77777777" w:rsidR="00017217" w:rsidRPr="00017217" w:rsidRDefault="00017217" w:rsidP="00017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2CED6" w14:textId="77777777" w:rsidR="00017217" w:rsidRPr="00017217" w:rsidRDefault="00017217" w:rsidP="00017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217">
        <w:rPr>
          <w:rFonts w:ascii="Times New Roman" w:hAnsi="Times New Roman" w:cs="Times New Roman"/>
          <w:b/>
          <w:sz w:val="26"/>
          <w:szCs w:val="26"/>
        </w:rPr>
        <w:t>Комбинации значений признаков, каждая из которых соответствует одному варианту предоставления Услуги</w:t>
      </w:r>
    </w:p>
    <w:p w14:paraId="7305DDAD" w14:textId="3049A350" w:rsidR="00017217" w:rsidRPr="00017217" w:rsidRDefault="00017217" w:rsidP="000172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017217">
        <w:rPr>
          <w:rFonts w:ascii="Times New Roman" w:hAnsi="Times New Roman" w:cs="Times New Roman"/>
          <w:b/>
          <w:sz w:val="26"/>
          <w:szCs w:val="26"/>
        </w:rPr>
        <w:t>аблица 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8647"/>
      </w:tblGrid>
      <w:tr w:rsidR="00017217" w:rsidRPr="00017217" w14:paraId="7321C76A" w14:textId="77777777" w:rsidTr="006E0E8E">
        <w:tc>
          <w:tcPr>
            <w:tcW w:w="1242" w:type="dxa"/>
            <w:gridSpan w:val="3"/>
          </w:tcPr>
          <w:p w14:paraId="4316324E" w14:textId="3792A16D" w:rsidR="00017217" w:rsidRPr="006E0E8E" w:rsidRDefault="00017217" w:rsidP="006E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варианта</w:t>
            </w:r>
          </w:p>
        </w:tc>
        <w:tc>
          <w:tcPr>
            <w:tcW w:w="8647" w:type="dxa"/>
          </w:tcPr>
          <w:p w14:paraId="4594A8F0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017217" w:rsidRPr="00017217" w14:paraId="351E3109" w14:textId="77777777" w:rsidTr="006E0E8E">
        <w:tc>
          <w:tcPr>
            <w:tcW w:w="9889" w:type="dxa"/>
            <w:gridSpan w:val="4"/>
          </w:tcPr>
          <w:p w14:paraId="0D37EA24" w14:textId="39EE4DAF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Результат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017217" w:rsidRPr="00017217" w14:paraId="4CFAAD34" w14:textId="77777777" w:rsidTr="006E0E8E">
        <w:tc>
          <w:tcPr>
            <w:tcW w:w="959" w:type="dxa"/>
          </w:tcPr>
          <w:p w14:paraId="624BE475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</w:tcPr>
          <w:p w14:paraId="14885391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лично в Уполномоченный орган</w:t>
            </w:r>
          </w:p>
        </w:tc>
      </w:tr>
      <w:tr w:rsidR="00017217" w:rsidRPr="00017217" w14:paraId="016E2E74" w14:textId="77777777" w:rsidTr="006E0E8E">
        <w:tc>
          <w:tcPr>
            <w:tcW w:w="959" w:type="dxa"/>
          </w:tcPr>
          <w:p w14:paraId="47D38153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</w:tcPr>
          <w:p w14:paraId="18153A67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посредством почтового отправления</w:t>
            </w:r>
          </w:p>
        </w:tc>
      </w:tr>
      <w:tr w:rsidR="00017217" w:rsidRPr="00017217" w14:paraId="2FC34640" w14:textId="77777777" w:rsidTr="006E0E8E">
        <w:tc>
          <w:tcPr>
            <w:tcW w:w="959" w:type="dxa"/>
          </w:tcPr>
          <w:p w14:paraId="7AF8D1FB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</w:tcPr>
          <w:p w14:paraId="369C9314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посредством ЕПГУ</w:t>
            </w:r>
          </w:p>
        </w:tc>
      </w:tr>
      <w:tr w:rsidR="00017217" w:rsidRPr="00017217" w14:paraId="77C544D4" w14:textId="77777777" w:rsidTr="006E0E8E">
        <w:tc>
          <w:tcPr>
            <w:tcW w:w="959" w:type="dxa"/>
          </w:tcPr>
          <w:p w14:paraId="716AD2DF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14:paraId="2A28BC1C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в МФЦ</w:t>
            </w:r>
          </w:p>
        </w:tc>
      </w:tr>
      <w:tr w:rsidR="00017217" w:rsidRPr="00017217" w14:paraId="3BF8D77E" w14:textId="77777777" w:rsidTr="006E0E8E">
        <w:tc>
          <w:tcPr>
            <w:tcW w:w="959" w:type="dxa"/>
          </w:tcPr>
          <w:p w14:paraId="65EE5DDE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</w:tcPr>
          <w:p w14:paraId="0493FA60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лично в Уполномоченный орган</w:t>
            </w:r>
          </w:p>
        </w:tc>
      </w:tr>
      <w:tr w:rsidR="00017217" w:rsidRPr="00017217" w14:paraId="4BAB97BC" w14:textId="77777777" w:rsidTr="006E0E8E">
        <w:tc>
          <w:tcPr>
            <w:tcW w:w="959" w:type="dxa"/>
          </w:tcPr>
          <w:p w14:paraId="546FD377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30" w:type="dxa"/>
            <w:gridSpan w:val="3"/>
          </w:tcPr>
          <w:p w14:paraId="61105C23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посредством почтового отправления</w:t>
            </w:r>
          </w:p>
        </w:tc>
      </w:tr>
      <w:tr w:rsidR="00017217" w:rsidRPr="00017217" w14:paraId="056FF649" w14:textId="77777777" w:rsidTr="006E0E8E">
        <w:tc>
          <w:tcPr>
            <w:tcW w:w="959" w:type="dxa"/>
          </w:tcPr>
          <w:p w14:paraId="10E8EC27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14:paraId="52B85A60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посредством ЕПГУ</w:t>
            </w:r>
          </w:p>
        </w:tc>
      </w:tr>
      <w:tr w:rsidR="00017217" w:rsidRPr="00017217" w14:paraId="05CC81A8" w14:textId="77777777" w:rsidTr="006E0E8E">
        <w:tc>
          <w:tcPr>
            <w:tcW w:w="959" w:type="dxa"/>
          </w:tcPr>
          <w:p w14:paraId="33480717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</w:tcPr>
          <w:p w14:paraId="6D44DC83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в МФЦ</w:t>
            </w:r>
          </w:p>
        </w:tc>
      </w:tr>
      <w:tr w:rsidR="00017217" w:rsidRPr="00017217" w14:paraId="7C3F419B" w14:textId="77777777" w:rsidTr="006E0E8E">
        <w:tc>
          <w:tcPr>
            <w:tcW w:w="959" w:type="dxa"/>
          </w:tcPr>
          <w:p w14:paraId="1196CB72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</w:tcPr>
          <w:p w14:paraId="61079DD8" w14:textId="6B7683F8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лично в </w:t>
            </w:r>
            <w:r w:rsidR="006E0E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полномоченный орган</w:t>
            </w:r>
          </w:p>
        </w:tc>
      </w:tr>
      <w:tr w:rsidR="00017217" w:rsidRPr="00017217" w14:paraId="43C33AB2" w14:textId="77777777" w:rsidTr="006E0E8E">
        <w:tc>
          <w:tcPr>
            <w:tcW w:w="959" w:type="dxa"/>
          </w:tcPr>
          <w:p w14:paraId="21C4C4DB" w14:textId="77777777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</w:tcPr>
          <w:p w14:paraId="14C0CE9E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посредством почтового отправления</w:t>
            </w:r>
          </w:p>
        </w:tc>
      </w:tr>
      <w:tr w:rsidR="00017217" w:rsidRPr="00017217" w14:paraId="0EB04852" w14:textId="77777777" w:rsidTr="006E0E8E">
        <w:tc>
          <w:tcPr>
            <w:tcW w:w="959" w:type="dxa"/>
          </w:tcPr>
          <w:p w14:paraId="33AF9A74" w14:textId="0A4BCB29" w:rsidR="00017217" w:rsidRPr="006E0E8E" w:rsidRDefault="006E0E8E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7217" w:rsidRPr="006E0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</w:tcPr>
          <w:p w14:paraId="72C51B2B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посредством ЕПГУ</w:t>
            </w:r>
          </w:p>
        </w:tc>
      </w:tr>
      <w:tr w:rsidR="00017217" w:rsidRPr="00017217" w14:paraId="5C4215E3" w14:textId="77777777" w:rsidTr="006E0E8E">
        <w:tc>
          <w:tcPr>
            <w:tcW w:w="959" w:type="dxa"/>
          </w:tcPr>
          <w:p w14:paraId="1BD32378" w14:textId="18BDA77C" w:rsidR="00017217" w:rsidRPr="006E0E8E" w:rsidRDefault="006E0E8E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7217" w:rsidRPr="006E0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3"/>
          </w:tcPr>
          <w:p w14:paraId="0E04767B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 МФЦ</w:t>
            </w:r>
          </w:p>
        </w:tc>
      </w:tr>
      <w:tr w:rsidR="00017217" w:rsidRPr="00017217" w14:paraId="571FE65B" w14:textId="77777777" w:rsidTr="006E0E8E">
        <w:tc>
          <w:tcPr>
            <w:tcW w:w="9889" w:type="dxa"/>
            <w:gridSpan w:val="4"/>
          </w:tcPr>
          <w:p w14:paraId="6E4E910F" w14:textId="649D9649" w:rsidR="00017217" w:rsidRPr="006E0E8E" w:rsidRDefault="00017217" w:rsidP="000172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Результат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017217" w:rsidRPr="00017217" w14:paraId="35906BDF" w14:textId="77777777" w:rsidTr="006E0E8E">
        <w:tc>
          <w:tcPr>
            <w:tcW w:w="1101" w:type="dxa"/>
            <w:gridSpan w:val="2"/>
          </w:tcPr>
          <w:p w14:paraId="7DD51F46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</w:tcPr>
          <w:p w14:paraId="741DC80C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лично в Уполномоченный орган</w:t>
            </w:r>
          </w:p>
        </w:tc>
      </w:tr>
      <w:tr w:rsidR="00017217" w:rsidRPr="00017217" w14:paraId="7F7214C8" w14:textId="77777777" w:rsidTr="006E0E8E">
        <w:tc>
          <w:tcPr>
            <w:tcW w:w="1101" w:type="dxa"/>
            <w:gridSpan w:val="2"/>
          </w:tcPr>
          <w:p w14:paraId="00871911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</w:tcPr>
          <w:p w14:paraId="59D9467D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посредством почтового отправления</w:t>
            </w:r>
          </w:p>
        </w:tc>
      </w:tr>
      <w:tr w:rsidR="00017217" w:rsidRPr="00017217" w14:paraId="7F8AC470" w14:textId="77777777" w:rsidTr="006E0E8E">
        <w:tc>
          <w:tcPr>
            <w:tcW w:w="1101" w:type="dxa"/>
            <w:gridSpan w:val="2"/>
          </w:tcPr>
          <w:p w14:paraId="56942D1F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</w:tcPr>
          <w:p w14:paraId="0D93F0D5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посредством ЕПГУ</w:t>
            </w:r>
          </w:p>
        </w:tc>
      </w:tr>
      <w:tr w:rsidR="00017217" w:rsidRPr="00017217" w14:paraId="3D92B190" w14:textId="77777777" w:rsidTr="006E0E8E">
        <w:tc>
          <w:tcPr>
            <w:tcW w:w="1101" w:type="dxa"/>
            <w:gridSpan w:val="2"/>
          </w:tcPr>
          <w:p w14:paraId="099EEB36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2"/>
          </w:tcPr>
          <w:p w14:paraId="30B22719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Физическое лицо в МФЦ</w:t>
            </w:r>
          </w:p>
        </w:tc>
      </w:tr>
      <w:tr w:rsidR="00017217" w:rsidRPr="00017217" w14:paraId="1696AD89" w14:textId="77777777" w:rsidTr="006E0E8E">
        <w:tc>
          <w:tcPr>
            <w:tcW w:w="1101" w:type="dxa"/>
            <w:gridSpan w:val="2"/>
          </w:tcPr>
          <w:p w14:paraId="3FB2C617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</w:tcPr>
          <w:p w14:paraId="486645F5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лично в Уполномоченный орган</w:t>
            </w:r>
          </w:p>
        </w:tc>
      </w:tr>
      <w:tr w:rsidR="00017217" w:rsidRPr="00017217" w14:paraId="7D180472" w14:textId="77777777" w:rsidTr="006E0E8E">
        <w:tc>
          <w:tcPr>
            <w:tcW w:w="1101" w:type="dxa"/>
            <w:gridSpan w:val="2"/>
          </w:tcPr>
          <w:p w14:paraId="2D8C18F8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2"/>
          </w:tcPr>
          <w:p w14:paraId="72A69E69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посредством почтового отправления</w:t>
            </w:r>
          </w:p>
        </w:tc>
      </w:tr>
      <w:tr w:rsidR="00017217" w:rsidRPr="00017217" w14:paraId="79E84E4D" w14:textId="77777777" w:rsidTr="006E0E8E">
        <w:tc>
          <w:tcPr>
            <w:tcW w:w="1101" w:type="dxa"/>
            <w:gridSpan w:val="2"/>
          </w:tcPr>
          <w:p w14:paraId="1D6F959B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2"/>
          </w:tcPr>
          <w:p w14:paraId="5CCB2F74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посредством ЕПГУ</w:t>
            </w:r>
          </w:p>
        </w:tc>
      </w:tr>
      <w:tr w:rsidR="00017217" w:rsidRPr="00017217" w14:paraId="749FEC8C" w14:textId="77777777" w:rsidTr="006E0E8E">
        <w:tc>
          <w:tcPr>
            <w:tcW w:w="1101" w:type="dxa"/>
            <w:gridSpan w:val="2"/>
          </w:tcPr>
          <w:p w14:paraId="6010E605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2"/>
          </w:tcPr>
          <w:p w14:paraId="03552603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Юридическое лицо в МФЦ</w:t>
            </w:r>
          </w:p>
        </w:tc>
      </w:tr>
      <w:tr w:rsidR="00017217" w:rsidRPr="00017217" w14:paraId="166E3D09" w14:textId="77777777" w:rsidTr="006E0E8E">
        <w:tc>
          <w:tcPr>
            <w:tcW w:w="1101" w:type="dxa"/>
            <w:gridSpan w:val="2"/>
          </w:tcPr>
          <w:p w14:paraId="36429E30" w14:textId="77777777" w:rsidR="00017217" w:rsidRPr="006E0E8E" w:rsidRDefault="00017217" w:rsidP="006E0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2"/>
          </w:tcPr>
          <w:p w14:paraId="34BB746D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лично в Уполномоченный орган</w:t>
            </w:r>
          </w:p>
        </w:tc>
      </w:tr>
      <w:tr w:rsidR="00017217" w:rsidRPr="00017217" w14:paraId="22B2B02A" w14:textId="77777777" w:rsidTr="006E0E8E">
        <w:tc>
          <w:tcPr>
            <w:tcW w:w="1101" w:type="dxa"/>
            <w:gridSpan w:val="2"/>
          </w:tcPr>
          <w:p w14:paraId="1E284808" w14:textId="3ECEED61" w:rsidR="00017217" w:rsidRPr="006E0E8E" w:rsidRDefault="006E0E8E" w:rsidP="006E0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17217" w:rsidRPr="006E0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2"/>
          </w:tcPr>
          <w:p w14:paraId="0A601282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посредством почтового отправления</w:t>
            </w:r>
          </w:p>
        </w:tc>
      </w:tr>
      <w:tr w:rsidR="00017217" w:rsidRPr="00017217" w14:paraId="5857C000" w14:textId="77777777" w:rsidTr="006E0E8E">
        <w:tc>
          <w:tcPr>
            <w:tcW w:w="1101" w:type="dxa"/>
            <w:gridSpan w:val="2"/>
          </w:tcPr>
          <w:p w14:paraId="3C1CF1CE" w14:textId="237577F5" w:rsidR="00017217" w:rsidRPr="006E0E8E" w:rsidRDefault="006E0E8E" w:rsidP="006E0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7217" w:rsidRPr="006E0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2"/>
          </w:tcPr>
          <w:p w14:paraId="3D754EAB" w14:textId="77777777" w:rsidR="00017217" w:rsidRPr="006E0E8E" w:rsidRDefault="00017217" w:rsidP="006E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посредством ЕПГУ</w:t>
            </w:r>
          </w:p>
        </w:tc>
      </w:tr>
    </w:tbl>
    <w:p w14:paraId="396D9D96" w14:textId="77777777" w:rsidR="00017217" w:rsidRPr="00017217" w:rsidRDefault="00017217" w:rsidP="006E0E8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D435850" w14:textId="77777777" w:rsidR="00017217" w:rsidRPr="00017217" w:rsidRDefault="00017217" w:rsidP="006E0E8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061F444" w14:textId="77777777" w:rsidR="00F40611" w:rsidRDefault="00F40611" w:rsidP="006E0E8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8E4BA29" w14:textId="6F3F5311" w:rsidR="00F40611" w:rsidRPr="00AD049B" w:rsidRDefault="00F40611" w:rsidP="006E0E8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6397DC93" w14:textId="77777777" w:rsidR="00AF29B1" w:rsidRPr="00AD049B" w:rsidRDefault="00AF29B1" w:rsidP="006E0E8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4BD066F" w14:textId="77777777" w:rsidR="004763FC" w:rsidRDefault="004763FC" w:rsidP="006E0E8E">
      <w:pPr>
        <w:spacing w:line="360" w:lineRule="exact"/>
      </w:pPr>
    </w:p>
    <w:p w14:paraId="12ACB688" w14:textId="77777777" w:rsidR="004763FC" w:rsidRDefault="004763FC" w:rsidP="004763FC">
      <w:pPr>
        <w:spacing w:line="360" w:lineRule="exact"/>
      </w:pPr>
      <w:bookmarkStart w:id="8" w:name="_GoBack"/>
      <w:bookmarkEnd w:id="8"/>
    </w:p>
    <w:sectPr w:rsidR="004763FC" w:rsidSect="00B02138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4997" w14:textId="77777777" w:rsidR="0009137F" w:rsidRDefault="0009137F" w:rsidP="00492179">
      <w:pPr>
        <w:spacing w:after="0" w:line="240" w:lineRule="auto"/>
      </w:pPr>
      <w:r>
        <w:separator/>
      </w:r>
    </w:p>
  </w:endnote>
  <w:endnote w:type="continuationSeparator" w:id="0">
    <w:p w14:paraId="1532C42B" w14:textId="77777777" w:rsidR="0009137F" w:rsidRDefault="0009137F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4C1A" w14:textId="77777777" w:rsidR="0009137F" w:rsidRDefault="0009137F" w:rsidP="00492179">
      <w:pPr>
        <w:spacing w:after="0" w:line="240" w:lineRule="auto"/>
      </w:pPr>
      <w:r>
        <w:separator/>
      </w:r>
    </w:p>
  </w:footnote>
  <w:footnote w:type="continuationSeparator" w:id="0">
    <w:p w14:paraId="7085FB9C" w14:textId="77777777" w:rsidR="0009137F" w:rsidRDefault="0009137F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14:paraId="53E299E6" w14:textId="17EE0C5E" w:rsidR="00A05525" w:rsidRPr="00097B41" w:rsidRDefault="00A05525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0030A1">
          <w:rPr>
            <w:rFonts w:ascii="Times New Roman" w:hAnsi="Times New Roman" w:cs="Times New Roman"/>
            <w:noProof/>
          </w:rPr>
          <w:t>31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5135488"/>
    <w:multiLevelType w:val="hybridMultilevel"/>
    <w:tmpl w:val="1D2A1E48"/>
    <w:lvl w:ilvl="0" w:tplc="5FFA5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26376"/>
    <w:multiLevelType w:val="multilevel"/>
    <w:tmpl w:val="0304F7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81355"/>
    <w:multiLevelType w:val="hybridMultilevel"/>
    <w:tmpl w:val="3E188C0E"/>
    <w:lvl w:ilvl="0" w:tplc="B27A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062EE"/>
    <w:multiLevelType w:val="hybridMultilevel"/>
    <w:tmpl w:val="1FC8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647FD"/>
    <w:multiLevelType w:val="hybridMultilevel"/>
    <w:tmpl w:val="26B0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0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22731"/>
    <w:multiLevelType w:val="hybridMultilevel"/>
    <w:tmpl w:val="0782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30A1"/>
    <w:rsid w:val="000060F7"/>
    <w:rsid w:val="0001272D"/>
    <w:rsid w:val="0001661A"/>
    <w:rsid w:val="00017217"/>
    <w:rsid w:val="00021EFE"/>
    <w:rsid w:val="00041E1C"/>
    <w:rsid w:val="00053E9C"/>
    <w:rsid w:val="000544BF"/>
    <w:rsid w:val="00055B70"/>
    <w:rsid w:val="0005742F"/>
    <w:rsid w:val="00057775"/>
    <w:rsid w:val="00063071"/>
    <w:rsid w:val="00063F67"/>
    <w:rsid w:val="00080F5E"/>
    <w:rsid w:val="0009137F"/>
    <w:rsid w:val="0009627C"/>
    <w:rsid w:val="00097B41"/>
    <w:rsid w:val="000B4485"/>
    <w:rsid w:val="000B7F42"/>
    <w:rsid w:val="000C2E74"/>
    <w:rsid w:val="000D01DC"/>
    <w:rsid w:val="000D1BE6"/>
    <w:rsid w:val="000E0FC5"/>
    <w:rsid w:val="000F1199"/>
    <w:rsid w:val="000F4673"/>
    <w:rsid w:val="000F5BAF"/>
    <w:rsid w:val="000F65DB"/>
    <w:rsid w:val="00111775"/>
    <w:rsid w:val="001124F5"/>
    <w:rsid w:val="00132C8C"/>
    <w:rsid w:val="001405E8"/>
    <w:rsid w:val="001410ED"/>
    <w:rsid w:val="0014675B"/>
    <w:rsid w:val="00146FD5"/>
    <w:rsid w:val="001530EB"/>
    <w:rsid w:val="001539E0"/>
    <w:rsid w:val="00156FAC"/>
    <w:rsid w:val="00163987"/>
    <w:rsid w:val="00183DDC"/>
    <w:rsid w:val="00192202"/>
    <w:rsid w:val="001946E3"/>
    <w:rsid w:val="001B14E8"/>
    <w:rsid w:val="001B39C4"/>
    <w:rsid w:val="001B4606"/>
    <w:rsid w:val="001B4A4C"/>
    <w:rsid w:val="001C0305"/>
    <w:rsid w:val="001C34CF"/>
    <w:rsid w:val="001C6FF5"/>
    <w:rsid w:val="001D2B18"/>
    <w:rsid w:val="001D4E26"/>
    <w:rsid w:val="001D5624"/>
    <w:rsid w:val="001D652E"/>
    <w:rsid w:val="001E1FEE"/>
    <w:rsid w:val="001E4A67"/>
    <w:rsid w:val="00200FB5"/>
    <w:rsid w:val="002028B9"/>
    <w:rsid w:val="002042DC"/>
    <w:rsid w:val="002047A1"/>
    <w:rsid w:val="002050DB"/>
    <w:rsid w:val="00212CC6"/>
    <w:rsid w:val="00226285"/>
    <w:rsid w:val="00226A4F"/>
    <w:rsid w:val="00257480"/>
    <w:rsid w:val="00257899"/>
    <w:rsid w:val="00257F0F"/>
    <w:rsid w:val="00260698"/>
    <w:rsid w:val="0026070E"/>
    <w:rsid w:val="0026214A"/>
    <w:rsid w:val="00263F02"/>
    <w:rsid w:val="00267C5C"/>
    <w:rsid w:val="00271092"/>
    <w:rsid w:val="00275D50"/>
    <w:rsid w:val="00280F3F"/>
    <w:rsid w:val="002B63B8"/>
    <w:rsid w:val="002C04BF"/>
    <w:rsid w:val="002C2850"/>
    <w:rsid w:val="002C4212"/>
    <w:rsid w:val="002C677C"/>
    <w:rsid w:val="002D04F3"/>
    <w:rsid w:val="002D0581"/>
    <w:rsid w:val="002D4AE4"/>
    <w:rsid w:val="002E2FD1"/>
    <w:rsid w:val="002E4214"/>
    <w:rsid w:val="002F7559"/>
    <w:rsid w:val="002F7EF7"/>
    <w:rsid w:val="003000CA"/>
    <w:rsid w:val="003010A6"/>
    <w:rsid w:val="00310D6F"/>
    <w:rsid w:val="0031216D"/>
    <w:rsid w:val="00315BA4"/>
    <w:rsid w:val="00317112"/>
    <w:rsid w:val="00317544"/>
    <w:rsid w:val="003219C8"/>
    <w:rsid w:val="00322AE3"/>
    <w:rsid w:val="0032330C"/>
    <w:rsid w:val="00324999"/>
    <w:rsid w:val="00331731"/>
    <w:rsid w:val="00332286"/>
    <w:rsid w:val="00337621"/>
    <w:rsid w:val="0034203F"/>
    <w:rsid w:val="00342A7C"/>
    <w:rsid w:val="00346101"/>
    <w:rsid w:val="0034636B"/>
    <w:rsid w:val="00351B52"/>
    <w:rsid w:val="00366721"/>
    <w:rsid w:val="003668EC"/>
    <w:rsid w:val="003716F7"/>
    <w:rsid w:val="00375A89"/>
    <w:rsid w:val="00380853"/>
    <w:rsid w:val="00384473"/>
    <w:rsid w:val="00386E93"/>
    <w:rsid w:val="00397176"/>
    <w:rsid w:val="003A03FD"/>
    <w:rsid w:val="003A0D01"/>
    <w:rsid w:val="003A1377"/>
    <w:rsid w:val="003B0AF5"/>
    <w:rsid w:val="003B2FA2"/>
    <w:rsid w:val="003B4500"/>
    <w:rsid w:val="003C7663"/>
    <w:rsid w:val="003C7C13"/>
    <w:rsid w:val="003C7C5C"/>
    <w:rsid w:val="003E4DD4"/>
    <w:rsid w:val="003E6913"/>
    <w:rsid w:val="003F678F"/>
    <w:rsid w:val="004014FB"/>
    <w:rsid w:val="00406FD4"/>
    <w:rsid w:val="004079D1"/>
    <w:rsid w:val="00421D9C"/>
    <w:rsid w:val="00423906"/>
    <w:rsid w:val="004244BC"/>
    <w:rsid w:val="0042646E"/>
    <w:rsid w:val="004303CB"/>
    <w:rsid w:val="00430644"/>
    <w:rsid w:val="00450CD3"/>
    <w:rsid w:val="00452381"/>
    <w:rsid w:val="00452B35"/>
    <w:rsid w:val="004555B5"/>
    <w:rsid w:val="004627E8"/>
    <w:rsid w:val="0046294F"/>
    <w:rsid w:val="00462B2D"/>
    <w:rsid w:val="00463236"/>
    <w:rsid w:val="004649F7"/>
    <w:rsid w:val="0046651E"/>
    <w:rsid w:val="0047014E"/>
    <w:rsid w:val="00473000"/>
    <w:rsid w:val="00475607"/>
    <w:rsid w:val="004763FC"/>
    <w:rsid w:val="00476843"/>
    <w:rsid w:val="00480247"/>
    <w:rsid w:val="00483611"/>
    <w:rsid w:val="00484E02"/>
    <w:rsid w:val="00491721"/>
    <w:rsid w:val="00492179"/>
    <w:rsid w:val="004942D8"/>
    <w:rsid w:val="00495924"/>
    <w:rsid w:val="004A2891"/>
    <w:rsid w:val="004B2E57"/>
    <w:rsid w:val="004B38B7"/>
    <w:rsid w:val="004B5540"/>
    <w:rsid w:val="004D03A0"/>
    <w:rsid w:val="004D6D13"/>
    <w:rsid w:val="004E0D5B"/>
    <w:rsid w:val="004E1170"/>
    <w:rsid w:val="004E1C2B"/>
    <w:rsid w:val="004E1DFD"/>
    <w:rsid w:val="004E671F"/>
    <w:rsid w:val="004F226E"/>
    <w:rsid w:val="00515DA5"/>
    <w:rsid w:val="005233ED"/>
    <w:rsid w:val="0052563D"/>
    <w:rsid w:val="005377AB"/>
    <w:rsid w:val="0054222F"/>
    <w:rsid w:val="005479E4"/>
    <w:rsid w:val="00553912"/>
    <w:rsid w:val="00561772"/>
    <w:rsid w:val="00561B18"/>
    <w:rsid w:val="005677A3"/>
    <w:rsid w:val="00567B26"/>
    <w:rsid w:val="00573BFE"/>
    <w:rsid w:val="00577D45"/>
    <w:rsid w:val="0058033B"/>
    <w:rsid w:val="0059152B"/>
    <w:rsid w:val="0059198C"/>
    <w:rsid w:val="00594DFB"/>
    <w:rsid w:val="005963A7"/>
    <w:rsid w:val="005B0AF8"/>
    <w:rsid w:val="005B5B97"/>
    <w:rsid w:val="005B64F0"/>
    <w:rsid w:val="005C0101"/>
    <w:rsid w:val="005C2627"/>
    <w:rsid w:val="005D022F"/>
    <w:rsid w:val="005D421A"/>
    <w:rsid w:val="005D4DCC"/>
    <w:rsid w:val="005E05A3"/>
    <w:rsid w:val="005E1905"/>
    <w:rsid w:val="005F22A4"/>
    <w:rsid w:val="005F335F"/>
    <w:rsid w:val="005F360C"/>
    <w:rsid w:val="005F508C"/>
    <w:rsid w:val="00602C9B"/>
    <w:rsid w:val="00612BF2"/>
    <w:rsid w:val="00627297"/>
    <w:rsid w:val="00632E1A"/>
    <w:rsid w:val="006546EB"/>
    <w:rsid w:val="00657DA5"/>
    <w:rsid w:val="0066269B"/>
    <w:rsid w:val="00663036"/>
    <w:rsid w:val="00667F70"/>
    <w:rsid w:val="00672674"/>
    <w:rsid w:val="006777FE"/>
    <w:rsid w:val="0068414F"/>
    <w:rsid w:val="00691654"/>
    <w:rsid w:val="00691D5C"/>
    <w:rsid w:val="006A4B44"/>
    <w:rsid w:val="006B3867"/>
    <w:rsid w:val="006D208B"/>
    <w:rsid w:val="006D2150"/>
    <w:rsid w:val="006D216C"/>
    <w:rsid w:val="006D570C"/>
    <w:rsid w:val="006E00EC"/>
    <w:rsid w:val="006E0E8E"/>
    <w:rsid w:val="006E3163"/>
    <w:rsid w:val="0075102C"/>
    <w:rsid w:val="00753EF0"/>
    <w:rsid w:val="0075627A"/>
    <w:rsid w:val="0075645D"/>
    <w:rsid w:val="007710D8"/>
    <w:rsid w:val="00773A6E"/>
    <w:rsid w:val="007774CF"/>
    <w:rsid w:val="00777C82"/>
    <w:rsid w:val="00782073"/>
    <w:rsid w:val="00783D6B"/>
    <w:rsid w:val="00787E83"/>
    <w:rsid w:val="0079161C"/>
    <w:rsid w:val="00795564"/>
    <w:rsid w:val="007969DA"/>
    <w:rsid w:val="007A5A3E"/>
    <w:rsid w:val="007A7321"/>
    <w:rsid w:val="007B3F42"/>
    <w:rsid w:val="007B5493"/>
    <w:rsid w:val="007C5EE9"/>
    <w:rsid w:val="007D222B"/>
    <w:rsid w:val="007D35E9"/>
    <w:rsid w:val="007F1D02"/>
    <w:rsid w:val="007F29F0"/>
    <w:rsid w:val="007F61B0"/>
    <w:rsid w:val="0080099A"/>
    <w:rsid w:val="00807EA3"/>
    <w:rsid w:val="00811607"/>
    <w:rsid w:val="00811E9F"/>
    <w:rsid w:val="008140AC"/>
    <w:rsid w:val="0081736A"/>
    <w:rsid w:val="00820EE8"/>
    <w:rsid w:val="00843602"/>
    <w:rsid w:val="0084646A"/>
    <w:rsid w:val="00847CA7"/>
    <w:rsid w:val="008558A8"/>
    <w:rsid w:val="00870354"/>
    <w:rsid w:val="0087742A"/>
    <w:rsid w:val="0088765A"/>
    <w:rsid w:val="00894250"/>
    <w:rsid w:val="008A04FC"/>
    <w:rsid w:val="008A11E5"/>
    <w:rsid w:val="008A43FC"/>
    <w:rsid w:val="008A4D10"/>
    <w:rsid w:val="008B0D3F"/>
    <w:rsid w:val="008B41A2"/>
    <w:rsid w:val="008B5087"/>
    <w:rsid w:val="008C3C5A"/>
    <w:rsid w:val="008E1D6C"/>
    <w:rsid w:val="008E3610"/>
    <w:rsid w:val="008E71E5"/>
    <w:rsid w:val="008F65B0"/>
    <w:rsid w:val="00901299"/>
    <w:rsid w:val="00902483"/>
    <w:rsid w:val="00904C26"/>
    <w:rsid w:val="00906658"/>
    <w:rsid w:val="00915BDF"/>
    <w:rsid w:val="00915C0F"/>
    <w:rsid w:val="009175BB"/>
    <w:rsid w:val="00917883"/>
    <w:rsid w:val="009179AB"/>
    <w:rsid w:val="00921BF6"/>
    <w:rsid w:val="009239B2"/>
    <w:rsid w:val="009268D7"/>
    <w:rsid w:val="00927D09"/>
    <w:rsid w:val="00945F4B"/>
    <w:rsid w:val="00950A98"/>
    <w:rsid w:val="0096183B"/>
    <w:rsid w:val="0097092C"/>
    <w:rsid w:val="0097365C"/>
    <w:rsid w:val="009826B5"/>
    <w:rsid w:val="0098628B"/>
    <w:rsid w:val="00993B2D"/>
    <w:rsid w:val="0099613F"/>
    <w:rsid w:val="009A0F2E"/>
    <w:rsid w:val="009A1300"/>
    <w:rsid w:val="009A51C9"/>
    <w:rsid w:val="009B5D77"/>
    <w:rsid w:val="009B7C2C"/>
    <w:rsid w:val="009C7133"/>
    <w:rsid w:val="009F3AA2"/>
    <w:rsid w:val="009F4563"/>
    <w:rsid w:val="00A035A2"/>
    <w:rsid w:val="00A05094"/>
    <w:rsid w:val="00A05525"/>
    <w:rsid w:val="00A0779E"/>
    <w:rsid w:val="00A112B3"/>
    <w:rsid w:val="00A12804"/>
    <w:rsid w:val="00A25B05"/>
    <w:rsid w:val="00A30691"/>
    <w:rsid w:val="00A32BE6"/>
    <w:rsid w:val="00A41F90"/>
    <w:rsid w:val="00A4666E"/>
    <w:rsid w:val="00A65EB9"/>
    <w:rsid w:val="00A6772C"/>
    <w:rsid w:val="00A677FB"/>
    <w:rsid w:val="00A765FB"/>
    <w:rsid w:val="00A85F73"/>
    <w:rsid w:val="00A9699A"/>
    <w:rsid w:val="00AA67B2"/>
    <w:rsid w:val="00AC1BA8"/>
    <w:rsid w:val="00AD3420"/>
    <w:rsid w:val="00AE027C"/>
    <w:rsid w:val="00AE0AFD"/>
    <w:rsid w:val="00AE1117"/>
    <w:rsid w:val="00AE4293"/>
    <w:rsid w:val="00AF29B1"/>
    <w:rsid w:val="00AF48C3"/>
    <w:rsid w:val="00AF4DE6"/>
    <w:rsid w:val="00B00EC3"/>
    <w:rsid w:val="00B02138"/>
    <w:rsid w:val="00B04960"/>
    <w:rsid w:val="00B057CB"/>
    <w:rsid w:val="00B17EEF"/>
    <w:rsid w:val="00B21457"/>
    <w:rsid w:val="00B25164"/>
    <w:rsid w:val="00B35D42"/>
    <w:rsid w:val="00B42376"/>
    <w:rsid w:val="00B501D0"/>
    <w:rsid w:val="00B57D32"/>
    <w:rsid w:val="00B7627A"/>
    <w:rsid w:val="00B9357E"/>
    <w:rsid w:val="00B939CB"/>
    <w:rsid w:val="00B9548E"/>
    <w:rsid w:val="00BA02A6"/>
    <w:rsid w:val="00BA0729"/>
    <w:rsid w:val="00BA6C03"/>
    <w:rsid w:val="00BB0279"/>
    <w:rsid w:val="00BC0C3A"/>
    <w:rsid w:val="00BD5D9B"/>
    <w:rsid w:val="00BE377B"/>
    <w:rsid w:val="00BE69D3"/>
    <w:rsid w:val="00BF26FA"/>
    <w:rsid w:val="00BF3B92"/>
    <w:rsid w:val="00BF4197"/>
    <w:rsid w:val="00BF5127"/>
    <w:rsid w:val="00BF649A"/>
    <w:rsid w:val="00BF6E94"/>
    <w:rsid w:val="00C061BF"/>
    <w:rsid w:val="00C06F85"/>
    <w:rsid w:val="00C075B3"/>
    <w:rsid w:val="00C10798"/>
    <w:rsid w:val="00C1190B"/>
    <w:rsid w:val="00C13ABF"/>
    <w:rsid w:val="00C15A72"/>
    <w:rsid w:val="00C23A81"/>
    <w:rsid w:val="00C249D7"/>
    <w:rsid w:val="00C37799"/>
    <w:rsid w:val="00C41077"/>
    <w:rsid w:val="00C416FA"/>
    <w:rsid w:val="00C42EAE"/>
    <w:rsid w:val="00C445AB"/>
    <w:rsid w:val="00C4523C"/>
    <w:rsid w:val="00C60D0F"/>
    <w:rsid w:val="00C62AB2"/>
    <w:rsid w:val="00C63EF8"/>
    <w:rsid w:val="00C718B4"/>
    <w:rsid w:val="00C71F85"/>
    <w:rsid w:val="00C72334"/>
    <w:rsid w:val="00C96B89"/>
    <w:rsid w:val="00CA1943"/>
    <w:rsid w:val="00CA44E1"/>
    <w:rsid w:val="00CB75B3"/>
    <w:rsid w:val="00CC2890"/>
    <w:rsid w:val="00CC4219"/>
    <w:rsid w:val="00CC4AE6"/>
    <w:rsid w:val="00CC704C"/>
    <w:rsid w:val="00CD787C"/>
    <w:rsid w:val="00CD7F5E"/>
    <w:rsid w:val="00CE02FE"/>
    <w:rsid w:val="00CE2F09"/>
    <w:rsid w:val="00CE4285"/>
    <w:rsid w:val="00CE7BEA"/>
    <w:rsid w:val="00CF2FF0"/>
    <w:rsid w:val="00CF434C"/>
    <w:rsid w:val="00CF4A94"/>
    <w:rsid w:val="00D00FFD"/>
    <w:rsid w:val="00D17333"/>
    <w:rsid w:val="00D41FD4"/>
    <w:rsid w:val="00D43A34"/>
    <w:rsid w:val="00D551A6"/>
    <w:rsid w:val="00D5766B"/>
    <w:rsid w:val="00D762E0"/>
    <w:rsid w:val="00D77E53"/>
    <w:rsid w:val="00D8312C"/>
    <w:rsid w:val="00D8480C"/>
    <w:rsid w:val="00D84B9A"/>
    <w:rsid w:val="00D967AB"/>
    <w:rsid w:val="00DB4493"/>
    <w:rsid w:val="00DB45C1"/>
    <w:rsid w:val="00DC6379"/>
    <w:rsid w:val="00DD4E27"/>
    <w:rsid w:val="00DE5665"/>
    <w:rsid w:val="00DF13B0"/>
    <w:rsid w:val="00DF3C8F"/>
    <w:rsid w:val="00DF6983"/>
    <w:rsid w:val="00E03497"/>
    <w:rsid w:val="00E158D6"/>
    <w:rsid w:val="00E2170B"/>
    <w:rsid w:val="00E24E88"/>
    <w:rsid w:val="00E3099D"/>
    <w:rsid w:val="00E31109"/>
    <w:rsid w:val="00E47854"/>
    <w:rsid w:val="00E5104A"/>
    <w:rsid w:val="00E55B56"/>
    <w:rsid w:val="00E6173A"/>
    <w:rsid w:val="00E64124"/>
    <w:rsid w:val="00E65723"/>
    <w:rsid w:val="00E72AB6"/>
    <w:rsid w:val="00E845EB"/>
    <w:rsid w:val="00E863BF"/>
    <w:rsid w:val="00E9419B"/>
    <w:rsid w:val="00E95740"/>
    <w:rsid w:val="00EA36BF"/>
    <w:rsid w:val="00EA382E"/>
    <w:rsid w:val="00EA5AF4"/>
    <w:rsid w:val="00EC571D"/>
    <w:rsid w:val="00EC76C9"/>
    <w:rsid w:val="00ED0B04"/>
    <w:rsid w:val="00ED0F2C"/>
    <w:rsid w:val="00ED3C4D"/>
    <w:rsid w:val="00EE016D"/>
    <w:rsid w:val="00EF0B66"/>
    <w:rsid w:val="00EF288B"/>
    <w:rsid w:val="00EF464B"/>
    <w:rsid w:val="00F004D5"/>
    <w:rsid w:val="00F006A5"/>
    <w:rsid w:val="00F13344"/>
    <w:rsid w:val="00F15F79"/>
    <w:rsid w:val="00F16769"/>
    <w:rsid w:val="00F175BC"/>
    <w:rsid w:val="00F23DF7"/>
    <w:rsid w:val="00F31531"/>
    <w:rsid w:val="00F40611"/>
    <w:rsid w:val="00F40CE9"/>
    <w:rsid w:val="00F431A2"/>
    <w:rsid w:val="00F56809"/>
    <w:rsid w:val="00F625AA"/>
    <w:rsid w:val="00F6469D"/>
    <w:rsid w:val="00F71C48"/>
    <w:rsid w:val="00F77920"/>
    <w:rsid w:val="00F83E9F"/>
    <w:rsid w:val="00F93C8C"/>
    <w:rsid w:val="00F961EE"/>
    <w:rsid w:val="00FA65CB"/>
    <w:rsid w:val="00FB2A69"/>
    <w:rsid w:val="00FC56DC"/>
    <w:rsid w:val="00FD13ED"/>
    <w:rsid w:val="00FD20ED"/>
    <w:rsid w:val="00FE52C8"/>
    <w:rsid w:val="00FE5E7A"/>
    <w:rsid w:val="00FF0492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customStyle="1" w:styleId="ConsPlusNormal0">
    <w:name w:val="ConsPlusNormal Знак"/>
    <w:link w:val="ConsPlusNormal"/>
    <w:locked/>
    <w:rsid w:val="00A05094"/>
    <w:rPr>
      <w:rFonts w:ascii="Calibri" w:eastAsia="Times New Roman" w:hAnsi="Calibri" w:cs="Calibri"/>
      <w:szCs w:val="20"/>
      <w:lang w:eastAsia="ru-RU"/>
    </w:rPr>
  </w:style>
  <w:style w:type="paragraph" w:styleId="afa">
    <w:name w:val="annotation subject"/>
    <w:basedOn w:val="ad"/>
    <w:next w:val="ad"/>
    <w:link w:val="afb"/>
    <w:uiPriority w:val="99"/>
    <w:semiHidden/>
    <w:unhideWhenUsed/>
    <w:rsid w:val="00D5766B"/>
    <w:rPr>
      <w:b/>
      <w:bCs/>
    </w:rPr>
  </w:style>
  <w:style w:type="character" w:customStyle="1" w:styleId="afb">
    <w:name w:val="Тема примечания Знак"/>
    <w:basedOn w:val="ae"/>
    <w:link w:val="afa"/>
    <w:uiPriority w:val="99"/>
    <w:semiHidden/>
    <w:rsid w:val="00D5766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3B2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2FA2"/>
  </w:style>
  <w:style w:type="character" w:styleId="afc">
    <w:name w:val="Hyperlink"/>
    <w:basedOn w:val="a0"/>
    <w:uiPriority w:val="99"/>
    <w:unhideWhenUsed/>
    <w:rsid w:val="00A677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customStyle="1" w:styleId="ConsPlusNormal0">
    <w:name w:val="ConsPlusNormal Знак"/>
    <w:link w:val="ConsPlusNormal"/>
    <w:locked/>
    <w:rsid w:val="00A05094"/>
    <w:rPr>
      <w:rFonts w:ascii="Calibri" w:eastAsia="Times New Roman" w:hAnsi="Calibri" w:cs="Calibri"/>
      <w:szCs w:val="20"/>
      <w:lang w:eastAsia="ru-RU"/>
    </w:rPr>
  </w:style>
  <w:style w:type="paragraph" w:styleId="afa">
    <w:name w:val="annotation subject"/>
    <w:basedOn w:val="ad"/>
    <w:next w:val="ad"/>
    <w:link w:val="afb"/>
    <w:uiPriority w:val="99"/>
    <w:semiHidden/>
    <w:unhideWhenUsed/>
    <w:rsid w:val="00D5766B"/>
    <w:rPr>
      <w:b/>
      <w:bCs/>
    </w:rPr>
  </w:style>
  <w:style w:type="character" w:customStyle="1" w:styleId="afb">
    <w:name w:val="Тема примечания Знак"/>
    <w:basedOn w:val="ae"/>
    <w:link w:val="afa"/>
    <w:uiPriority w:val="99"/>
    <w:semiHidden/>
    <w:rsid w:val="00D5766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3B2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2FA2"/>
  </w:style>
  <w:style w:type="character" w:styleId="afc">
    <w:name w:val="Hyperlink"/>
    <w:basedOn w:val="a0"/>
    <w:uiPriority w:val="99"/>
    <w:unhideWhenUsed/>
    <w:rsid w:val="00A67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yjoskol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01E0-A6D6-4296-BBEA-F383D6AD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10880</Words>
  <Characters>62016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v.chervonenko</cp:lastModifiedBy>
  <cp:revision>32</cp:revision>
  <cp:lastPrinted>2025-05-05T14:07:00Z</cp:lastPrinted>
  <dcterms:created xsi:type="dcterms:W3CDTF">2025-01-24T07:14:00Z</dcterms:created>
  <dcterms:modified xsi:type="dcterms:W3CDTF">2025-05-05T14:09:00Z</dcterms:modified>
</cp:coreProperties>
</file>