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20" w:rsidRPr="00AC2024" w:rsidRDefault="00AC2024" w:rsidP="00AC20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C2024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7AC9" w:rsidRDefault="00A87AC9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7AC9" w:rsidRDefault="00A87AC9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7AC9" w:rsidRDefault="00A87AC9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7AC9" w:rsidRDefault="00A87AC9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7AC9" w:rsidRDefault="00A87AC9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Pr="00A81093" w:rsidRDefault="00A81093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административного регламента</w:t>
      </w:r>
    </w:p>
    <w:p w:rsidR="00A81093" w:rsidRPr="00A81093" w:rsidRDefault="00A81093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предоставлению муниципальной услуги</w:t>
      </w:r>
    </w:p>
    <w:p w:rsidR="00A81093" w:rsidRDefault="00A81093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«Предоставление в собственность, аренду, </w:t>
      </w:r>
    </w:p>
    <w:p w:rsidR="00A81093" w:rsidRDefault="00A81093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постоянное (бессрочное) пользование, </w:t>
      </w:r>
    </w:p>
    <w:p w:rsidR="00C6627A" w:rsidRDefault="00A81093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безвозмездное пользование земельного участка,</w:t>
      </w:r>
    </w:p>
    <w:p w:rsidR="00A81093" w:rsidRDefault="00A81093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находящегося</w:t>
      </w:r>
      <w:proofErr w:type="gramEnd"/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муниципальной собственности </w:t>
      </w:r>
    </w:p>
    <w:p w:rsidR="004D4EFE" w:rsidRDefault="00A81093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или государственная собственность на </w:t>
      </w:r>
      <w:proofErr w:type="gramStart"/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который</w:t>
      </w:r>
      <w:proofErr w:type="gramEnd"/>
    </w:p>
    <w:p w:rsidR="00A81093" w:rsidRDefault="00A81093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не </w:t>
      </w:r>
      <w:proofErr w:type="gramStart"/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разграничена</w:t>
      </w:r>
      <w:proofErr w:type="gramEnd"/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без проведения торгов </w:t>
      </w:r>
    </w:p>
    <w:p w:rsidR="00A81093" w:rsidRPr="00A81093" w:rsidRDefault="00A81093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 территории Новооскольского </w:t>
      </w:r>
      <w:r w:rsidR="00F34A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</w:t>
      </w:r>
      <w:r w:rsidRPr="00A8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округа»</w:t>
      </w:r>
    </w:p>
    <w:p w:rsidR="00A81093" w:rsidRPr="00A81093" w:rsidRDefault="00A81093" w:rsidP="00A8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Pr="00A81093" w:rsidRDefault="00A81093" w:rsidP="00A8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Pr="00A81093" w:rsidRDefault="00A81093" w:rsidP="00A87A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Федеральным законом от 27 июля 2010 года № 210-ФЗ                        «Об организации предоставления государственных и муниципальных услуг», Постановлением Правительства Российской Федерации от 20 июля 2021 года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Федерации», </w:t>
      </w:r>
      <w:r w:rsidR="00CE0243" w:rsidRPr="00CE0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Новооскольского </w:t>
      </w:r>
      <w:r w:rsidR="00FD2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CE0243" w:rsidRPr="00CE0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округа </w:t>
      </w:r>
      <w:r w:rsidR="00FD2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</w:t>
      </w:r>
      <w:r w:rsidR="00CE0243" w:rsidRPr="00CE0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902B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FD2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 декабря 2024</w:t>
      </w:r>
      <w:r w:rsidR="00CE0243" w:rsidRPr="00CE0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марта 2024 года № </w:t>
      </w:r>
      <w:r w:rsidR="00FD2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719</w:t>
      </w:r>
      <w:r w:rsidR="00CE0243" w:rsidRPr="00CE0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 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целях повышения качества исполнения, открытости и общедоступности информации по предоставлению муниципальной услуги </w:t>
      </w:r>
      <w:proofErr w:type="gramStart"/>
      <w:r w:rsidRPr="001330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1330F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с т а н о в л я ю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37635E" w:rsidRPr="0037635E" w:rsidRDefault="00A81093" w:rsidP="00C66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Утвердить административный регламент по предоставлению муниципальной услуги «</w:t>
      </w:r>
      <w:r w:rsidR="0037635E" w:rsidRP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</w:t>
      </w:r>
      <w:r w:rsid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7635E" w:rsidRP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находящегося в муниципальной </w:t>
      </w:r>
      <w:r w:rsidR="0015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662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7635E" w:rsidRP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собственности </w:t>
      </w:r>
      <w:r w:rsidR="00C662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7635E" w:rsidRP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или </w:t>
      </w:r>
      <w:r w:rsidR="00C662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7635E" w:rsidRP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государственная</w:t>
      </w:r>
      <w:proofErr w:type="gramStart"/>
      <w:r w:rsidR="0037635E" w:rsidRP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51D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proofErr w:type="gramEnd"/>
      <w:r w:rsidR="00C662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7635E" w:rsidRP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собственность</w:t>
      </w:r>
      <w:r w:rsidR="00C662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7635E" w:rsidRP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="00C662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7635E" w:rsidRP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который</w:t>
      </w:r>
    </w:p>
    <w:p w:rsidR="00A81093" w:rsidRPr="00A81093" w:rsidRDefault="0037635E" w:rsidP="003763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 разграничена, без проведения торгов на территории Новооскольского </w:t>
      </w:r>
      <w:r w:rsidR="00F34A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Pr="003763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="00A81093"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(прилагается).</w:t>
      </w:r>
    </w:p>
    <w:p w:rsidR="00A81093" w:rsidRPr="00A81093" w:rsidRDefault="00A81093" w:rsidP="00A81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2. Признать утратившим силу постановление администрации Новооскольского городского округа от </w:t>
      </w:r>
      <w:r w:rsidR="00F34A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25 апреля 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F34A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3</w:t>
      </w:r>
      <w:r w:rsidR="00F34A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собственности или государственная собственность на который не разграничена, без проведения торгов, на территории Новооскольского городского округа»</w:t>
      </w:r>
      <w:r w:rsidR="00F34A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A57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</w:p>
    <w:p w:rsidR="00A81093" w:rsidRPr="00A81093" w:rsidRDefault="00A81093" w:rsidP="00A8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Информационно-аналитическому отделу администрации Новооскольского </w:t>
      </w:r>
      <w:r w:rsidR="00F34A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округа </w:t>
      </w:r>
      <w:proofErr w:type="gramStart"/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разместить</w:t>
      </w:r>
      <w:proofErr w:type="gramEnd"/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настоящее постановление на официальном сайте органов местного самоуправления Новооскольского </w:t>
      </w:r>
      <w:r w:rsidR="00F34A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округа </w:t>
      </w:r>
      <w:r w:rsidR="00FD2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novyjoskol-r31.gosweb.gosuslugi.ru</w:t>
      </w:r>
      <w:r w:rsidR="00FD2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FD2D3B" w:rsidRPr="00FD2D3B">
        <w:t xml:space="preserve"> </w:t>
      </w:r>
      <w:r w:rsidR="00FD2D3B" w:rsidRPr="00FD2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сети </w:t>
      </w:r>
      <w:r w:rsidR="00FD2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FD2D3B" w:rsidRPr="00FD2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Интернет</w:t>
      </w:r>
      <w:r w:rsidR="00FD2D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                                                   </w:t>
      </w:r>
    </w:p>
    <w:p w:rsidR="00A81093" w:rsidRPr="00A81093" w:rsidRDefault="00A81093" w:rsidP="00A81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4. Управлению экономического развития и предпринимательства Новооскольского городского округа внести изменения в сведения об оказании муниципальной (государственной) услуги в Федеральную государственную информационную систему «Реестр государственных и муниципальных услуг (функций)».</w:t>
      </w:r>
    </w:p>
    <w:p w:rsidR="00A81093" w:rsidRPr="00A81093" w:rsidRDefault="00A81093" w:rsidP="00A810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Контроль за исполнением постановления возложить на заместителя главы администрации Новооскольского </w:t>
      </w:r>
      <w:r w:rsidR="00F34A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округа по имущественным и земельным отношениям </w:t>
      </w:r>
      <w:proofErr w:type="gramStart"/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Прибылых</w:t>
      </w:r>
      <w:proofErr w:type="gramEnd"/>
      <w:r w:rsidRPr="00A81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И.В. </w:t>
      </w:r>
    </w:p>
    <w:p w:rsidR="00A81093" w:rsidRPr="00A81093" w:rsidRDefault="00A81093" w:rsidP="00A810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1093" w:rsidRPr="00A81093" w:rsidRDefault="00A81093" w:rsidP="00A81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A31184" w:rsidP="00A810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3A45AC" w:rsidTr="004C7BCC">
        <w:tc>
          <w:tcPr>
            <w:tcW w:w="5495" w:type="dxa"/>
          </w:tcPr>
          <w:p w:rsidR="003A45AC" w:rsidRPr="003A45AC" w:rsidRDefault="00F34A35" w:rsidP="003A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</w:t>
            </w:r>
            <w:r w:rsidR="003A45AC" w:rsidRPr="003A45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="003A45AC" w:rsidRPr="003A45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3A45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r w:rsidR="003A45AC" w:rsidRPr="003A45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дминистрации</w:t>
            </w:r>
          </w:p>
          <w:p w:rsidR="003A45AC" w:rsidRPr="003A45AC" w:rsidRDefault="003A45AC" w:rsidP="003A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A45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Новооскольского </w:t>
            </w:r>
            <w:r w:rsidR="00F34A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муниципального</w:t>
            </w:r>
            <w:r w:rsidRPr="003A45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округа</w:t>
            </w:r>
          </w:p>
          <w:p w:rsidR="003A45AC" w:rsidRDefault="003A45AC" w:rsidP="003A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3A45AC" w:rsidRDefault="003A45AC" w:rsidP="003A45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A45AC" w:rsidRDefault="00F34A35" w:rsidP="003A45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А.Е.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Миськов</w:t>
            </w:r>
            <w:proofErr w:type="spellEnd"/>
          </w:p>
          <w:p w:rsidR="003A45AC" w:rsidRDefault="003A45AC" w:rsidP="003A45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</w:t>
            </w:r>
            <w:r w:rsidR="004C7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</w:t>
            </w:r>
          </w:p>
          <w:p w:rsidR="003A45AC" w:rsidRDefault="003A45AC" w:rsidP="003A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A45AC" w:rsidRPr="003A45AC" w:rsidRDefault="003A45AC" w:rsidP="003A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45AC" w:rsidRDefault="003A45AC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34A35" w:rsidRDefault="00F34A35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1093" w:rsidRDefault="00A81093" w:rsidP="00111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0" w:type="auto"/>
        <w:tblInd w:w="5495" w:type="dxa"/>
        <w:tblLook w:val="04A0" w:firstRow="1" w:lastRow="0" w:firstColumn="1" w:lastColumn="0" w:noHBand="0" w:noVBand="1"/>
      </w:tblPr>
      <w:tblGrid>
        <w:gridCol w:w="4359"/>
      </w:tblGrid>
      <w:tr w:rsidR="0083263A" w:rsidRPr="0083263A" w:rsidTr="00C4492C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3263A" w:rsidRDefault="0083263A" w:rsidP="00832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83263A" w:rsidRPr="0083263A" w:rsidRDefault="0083263A" w:rsidP="00832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263A" w:rsidRPr="0083263A" w:rsidRDefault="0083263A" w:rsidP="00832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</w:t>
            </w:r>
          </w:p>
          <w:p w:rsidR="0083263A" w:rsidRPr="0083263A" w:rsidRDefault="0083263A" w:rsidP="00832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83263A" w:rsidRPr="0083263A" w:rsidRDefault="0083263A" w:rsidP="008326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Новооскольского </w:t>
            </w:r>
            <w:r w:rsidR="00F34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Pr="0083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округа</w:t>
            </w:r>
          </w:p>
          <w:p w:rsidR="0083263A" w:rsidRPr="0083263A" w:rsidRDefault="0083263A" w:rsidP="00902B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«___» ________202</w:t>
            </w:r>
            <w:r w:rsidR="00902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32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№ ___</w:t>
            </w:r>
          </w:p>
        </w:tc>
      </w:tr>
    </w:tbl>
    <w:p w:rsidR="0083263A" w:rsidRPr="0083263A" w:rsidRDefault="0083263A" w:rsidP="00832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1093" w:rsidRDefault="00A81093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E0AFD" w:rsidRPr="001779CE" w:rsidRDefault="00A81093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E0AFD">
        <w:rPr>
          <w:rFonts w:ascii="Times New Roman" w:hAnsi="Times New Roman" w:cs="Times New Roman"/>
          <w:sz w:val="28"/>
          <w:szCs w:val="28"/>
        </w:rPr>
        <w:t>дминистративный регламент</w:t>
      </w:r>
    </w:p>
    <w:p w:rsidR="00AE0AFD" w:rsidRDefault="002F486B" w:rsidP="00F93C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0AFD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E0AF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E0AFD" w:rsidRPr="001779CE" w:rsidRDefault="00F93C8C" w:rsidP="002F48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AFD">
        <w:rPr>
          <w:rFonts w:ascii="Times New Roman" w:hAnsi="Times New Roman" w:cs="Times New Roman"/>
          <w:sz w:val="28"/>
          <w:szCs w:val="28"/>
        </w:rPr>
        <w:t>«</w:t>
      </w:r>
      <w:r w:rsidR="002F486B">
        <w:rPr>
          <w:rFonts w:ascii="Times New Roman" w:hAnsi="Times New Roman" w:cs="Times New Roman"/>
          <w:sz w:val="28"/>
          <w:szCs w:val="28"/>
        </w:rPr>
        <w:t>П</w:t>
      </w:r>
      <w:r w:rsidR="002F486B" w:rsidRPr="002F486B">
        <w:rPr>
          <w:rFonts w:ascii="Times New Roman" w:hAnsi="Times New Roman" w:cs="Times New Roman"/>
          <w:sz w:val="28"/>
          <w:szCs w:val="28"/>
        </w:rPr>
        <w:t>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A81093">
        <w:rPr>
          <w:rFonts w:ascii="Times New Roman" w:hAnsi="Times New Roman" w:cs="Times New Roman"/>
          <w:sz w:val="28"/>
          <w:szCs w:val="28"/>
        </w:rPr>
        <w:t xml:space="preserve"> на территории Новооскольского </w:t>
      </w:r>
      <w:r w:rsidR="00F34A35">
        <w:rPr>
          <w:rFonts w:ascii="Times New Roman" w:hAnsi="Times New Roman" w:cs="Times New Roman"/>
          <w:sz w:val="28"/>
          <w:szCs w:val="28"/>
        </w:rPr>
        <w:t>муниципального</w:t>
      </w:r>
      <w:r w:rsidR="00A810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E0AFD">
        <w:rPr>
          <w:rFonts w:ascii="Times New Roman" w:hAnsi="Times New Roman" w:cs="Times New Roman"/>
          <w:sz w:val="28"/>
          <w:szCs w:val="28"/>
        </w:rPr>
        <w:t>»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179" w:rsidRPr="00492179" w:rsidRDefault="00492179" w:rsidP="0049217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559"/>
      <w:bookmarkEnd w:id="0"/>
      <w:r w:rsidRPr="00492179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492179" w:rsidRPr="00492179" w:rsidRDefault="00492179" w:rsidP="00492179">
      <w:pPr>
        <w:widowControl w:val="0"/>
        <w:autoSpaceDE w:val="0"/>
        <w:autoSpaceDN w:val="0"/>
        <w:adjustRightInd w:val="0"/>
        <w:spacing w:after="0" w:line="240" w:lineRule="auto"/>
        <w:ind w:left="357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492179" w:rsidRPr="00492179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492179">
        <w:rPr>
          <w:rFonts w:ascii="Times New Roman" w:hAnsi="Times New Roman"/>
          <w:b/>
          <w:color w:val="1F497D"/>
          <w:sz w:val="26"/>
          <w:szCs w:val="26"/>
        </w:rPr>
        <w:tab/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1.1. Предмет регулирования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 xml:space="preserve"> административного регламента</w:t>
      </w:r>
      <w:r w:rsidRPr="00492179">
        <w:rPr>
          <w:rFonts w:ascii="Times New Roman" w:hAnsi="Times New Roman"/>
          <w:b/>
          <w:color w:val="000000"/>
          <w:sz w:val="26"/>
          <w:szCs w:val="26"/>
        </w:rPr>
        <w:tab/>
      </w:r>
    </w:p>
    <w:p w:rsidR="00492179" w:rsidRPr="00492179" w:rsidRDefault="00492179" w:rsidP="00492179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6"/>
          <w:szCs w:val="26"/>
        </w:rPr>
      </w:pPr>
    </w:p>
    <w:p w:rsidR="00492179" w:rsidRPr="002F486B" w:rsidRDefault="00C45A5C" w:rsidP="00A8109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>1.1.1. Настоящий а</w:t>
      </w:r>
      <w:r w:rsidR="00492179" w:rsidRPr="002F486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дминистративный регламент предоставления </w:t>
      </w:r>
      <w:r w:rsidR="00151D2D">
        <w:rPr>
          <w:rFonts w:ascii="Times New Roman" w:hAnsi="Times New Roman"/>
          <w:b w:val="0"/>
          <w:color w:val="000000" w:themeColor="text1"/>
          <w:sz w:val="26"/>
          <w:szCs w:val="26"/>
        </w:rPr>
        <w:t>муниципальной</w:t>
      </w:r>
      <w:r w:rsidR="00DD4E27" w:rsidRPr="002F486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="00492179" w:rsidRPr="002F486B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услуги </w:t>
      </w:r>
      <w:r w:rsidR="002F486B" w:rsidRPr="002F486B">
        <w:rPr>
          <w:rFonts w:ascii="Times New Roman" w:hAnsi="Times New Roman" w:cs="Times New Roman"/>
          <w:b w:val="0"/>
          <w:sz w:val="26"/>
          <w:szCs w:val="26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</w:t>
      </w:r>
      <w:r w:rsidR="005A5759">
        <w:rPr>
          <w:rFonts w:ascii="Times New Roman" w:hAnsi="Times New Roman" w:cs="Times New Roman"/>
          <w:b w:val="0"/>
          <w:sz w:val="26"/>
          <w:szCs w:val="26"/>
        </w:rPr>
        <w:t>,</w:t>
      </w:r>
      <w:r w:rsidR="002F486B" w:rsidRPr="002F486B">
        <w:rPr>
          <w:rFonts w:ascii="Times New Roman" w:hAnsi="Times New Roman" w:cs="Times New Roman"/>
          <w:b w:val="0"/>
          <w:sz w:val="26"/>
          <w:szCs w:val="26"/>
        </w:rPr>
        <w:t xml:space="preserve"> без проведения торгов</w:t>
      </w:r>
      <w:r w:rsidR="00A81093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Новооскольского </w:t>
      </w:r>
      <w:r w:rsidR="00F34A35">
        <w:rPr>
          <w:rFonts w:ascii="Times New Roman" w:hAnsi="Times New Roman" w:cs="Times New Roman"/>
          <w:b w:val="0"/>
          <w:sz w:val="26"/>
          <w:szCs w:val="26"/>
        </w:rPr>
        <w:t>муниципального</w:t>
      </w:r>
      <w:r w:rsidR="00A81093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  <w:r w:rsidR="002F486B" w:rsidRPr="002F486B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(далее – административный регламент) </w:t>
      </w:r>
      <w:r w:rsidR="002F486B">
        <w:rPr>
          <w:rFonts w:ascii="Times New Roman" w:hAnsi="Times New Roman" w:cs="Times New Roman"/>
          <w:b w:val="0"/>
          <w:sz w:val="26"/>
          <w:szCs w:val="26"/>
        </w:rPr>
        <w:t>уст</w:t>
      </w:r>
      <w:r w:rsidR="00492179" w:rsidRPr="002F486B">
        <w:rPr>
          <w:rFonts w:ascii="Times New Roman" w:hAnsi="Times New Roman"/>
          <w:b w:val="0"/>
          <w:sz w:val="26"/>
          <w:szCs w:val="26"/>
        </w:rPr>
        <w:t xml:space="preserve">анавливает порядок предоставления </w:t>
      </w:r>
      <w:r w:rsidR="002F486B">
        <w:rPr>
          <w:rFonts w:ascii="Times New Roman" w:hAnsi="Times New Roman"/>
          <w:b w:val="0"/>
          <w:sz w:val="26"/>
          <w:szCs w:val="26"/>
        </w:rPr>
        <w:t>муниципальной</w:t>
      </w:r>
      <w:r w:rsidR="00DD4E27" w:rsidRPr="002F486B">
        <w:rPr>
          <w:rFonts w:ascii="Times New Roman" w:hAnsi="Times New Roman"/>
          <w:b w:val="0"/>
          <w:sz w:val="26"/>
          <w:szCs w:val="26"/>
        </w:rPr>
        <w:t xml:space="preserve"> </w:t>
      </w:r>
      <w:r w:rsidR="00AE0AFD" w:rsidRPr="002F486B">
        <w:rPr>
          <w:rFonts w:ascii="Times New Roman" w:hAnsi="Times New Roman"/>
          <w:b w:val="0"/>
          <w:sz w:val="26"/>
          <w:szCs w:val="26"/>
        </w:rPr>
        <w:t xml:space="preserve">услуги и стандарт </w:t>
      </w:r>
      <w:r w:rsidR="00492179" w:rsidRPr="002F486B">
        <w:rPr>
          <w:rFonts w:ascii="Times New Roman" w:hAnsi="Times New Roman"/>
          <w:b w:val="0"/>
          <w:sz w:val="26"/>
          <w:szCs w:val="26"/>
        </w:rPr>
        <w:t>ее предоставления.</w:t>
      </w:r>
    </w:p>
    <w:p w:rsidR="00492179" w:rsidRPr="002F486B" w:rsidRDefault="00492179" w:rsidP="00A810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2179" w:rsidRPr="00492179" w:rsidRDefault="00492179" w:rsidP="00A8109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1.2. Круг заявителей</w:t>
      </w:r>
    </w:p>
    <w:p w:rsidR="00F34A35" w:rsidRPr="00F34A35" w:rsidRDefault="00F52006" w:rsidP="00F34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61"/>
      <w:bookmarkEnd w:id="1"/>
      <w:r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F34A35" w:rsidRPr="00F34A35">
        <w:rPr>
          <w:rFonts w:ascii="Times New Roman" w:hAnsi="Times New Roman"/>
          <w:color w:val="000000" w:themeColor="text1"/>
          <w:sz w:val="26"/>
          <w:szCs w:val="26"/>
        </w:rPr>
        <w:t>2.1. Заявителями муниципальной услуги являются: физические лица, индивидуальные предприниматели и юридические лица (далее – Заявитель).</w:t>
      </w:r>
    </w:p>
    <w:p w:rsidR="00F34A35" w:rsidRPr="00F34A35" w:rsidRDefault="00F34A35" w:rsidP="00F34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34A35">
        <w:rPr>
          <w:rFonts w:ascii="Times New Roman" w:hAnsi="Times New Roman"/>
          <w:color w:val="000000" w:themeColor="text1"/>
          <w:sz w:val="26"/>
          <w:szCs w:val="26"/>
        </w:rPr>
        <w:t>1.2.2. Интересы заявителей, указанных в пункте 1.2.1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F34A35" w:rsidRPr="00F34A35" w:rsidRDefault="00F34A35" w:rsidP="00F34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492179" w:rsidRDefault="00492179" w:rsidP="00A81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B1C65" w:rsidRPr="00A074D5" w:rsidRDefault="005B1C65" w:rsidP="00A81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t>1.3. </w:t>
      </w:r>
      <w:proofErr w:type="gramStart"/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t>Требование предоставления заявителю</w:t>
      </w: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br/>
        <w:t>государственной (муниципальной) услуги в соответствии</w:t>
      </w: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br/>
        <w:t>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государственную (муниципальную) услугу (далее - профилирование), а также результата,</w:t>
      </w:r>
      <w:r w:rsidRPr="00A074D5">
        <w:rPr>
          <w:rFonts w:ascii="Times New Roman" w:hAnsi="Times New Roman"/>
          <w:b/>
          <w:color w:val="000000" w:themeColor="text1"/>
          <w:sz w:val="26"/>
          <w:szCs w:val="26"/>
        </w:rPr>
        <w:br/>
        <w:t>за предоставлением которого обратился заявитель</w:t>
      </w:r>
      <w:proofErr w:type="gramEnd"/>
    </w:p>
    <w:p w:rsidR="00492179" w:rsidRPr="00492179" w:rsidRDefault="00492179" w:rsidP="00A81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4E1170" w:rsidRPr="004E1170" w:rsidRDefault="00492179" w:rsidP="00A810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1.3.1. </w:t>
      </w:r>
      <w:r w:rsidR="002F4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Муниципальная </w:t>
      </w:r>
      <w:r w:rsidR="004E1170"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услуга </w:t>
      </w:r>
      <w:r w:rsidR="00F520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должна быть </w:t>
      </w:r>
      <w:r w:rsidR="004E1170"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</w:t>
      </w:r>
      <w:r w:rsidR="0067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</w:t>
      </w:r>
      <w:r w:rsidR="00F520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ена З</w:t>
      </w:r>
      <w:r w:rsidR="006726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аявителю в соответствии</w:t>
      </w:r>
      <w:r w:rsidR="00DD4E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F48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вариантом предоставления муниципальной</w:t>
      </w:r>
      <w:r w:rsidR="004E1170"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</w:t>
      </w:r>
      <w:r w:rsidR="00F520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</w:t>
      </w:r>
      <w:r w:rsidR="008F392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520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вариант)</w:t>
      </w:r>
      <w:r w:rsidR="004E1170" w:rsidRPr="004E11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52006" w:rsidRPr="00F52006" w:rsidRDefault="00F52006" w:rsidP="00F52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52006">
        <w:rPr>
          <w:rFonts w:ascii="Times New Roman" w:hAnsi="Times New Roman"/>
          <w:color w:val="000000" w:themeColor="text1"/>
          <w:sz w:val="26"/>
          <w:szCs w:val="26"/>
        </w:rPr>
        <w:t>1.3.2.</w:t>
      </w:r>
      <w:r w:rsidRPr="00F52006">
        <w:rPr>
          <w:rFonts w:ascii="Times New Roman" w:hAnsi="Times New Roman"/>
          <w:color w:val="000000" w:themeColor="text1"/>
          <w:sz w:val="26"/>
          <w:szCs w:val="26"/>
        </w:rPr>
        <w:tab/>
        <w:t xml:space="preserve">Вариант, в соответствии с которым заявителю будет предоставлена </w:t>
      </w:r>
      <w:r w:rsidRPr="00F52006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муниципальная услуга, определяется в соответствии с </w:t>
      </w:r>
      <w:r>
        <w:rPr>
          <w:rFonts w:ascii="Times New Roman" w:hAnsi="Times New Roman"/>
          <w:color w:val="000000" w:themeColor="text1"/>
          <w:sz w:val="26"/>
          <w:szCs w:val="26"/>
        </w:rPr>
        <w:t>приложением</w:t>
      </w:r>
      <w:r w:rsidRPr="00F52006">
        <w:rPr>
          <w:rFonts w:ascii="Times New Roman" w:hAnsi="Times New Roman"/>
          <w:color w:val="000000" w:themeColor="text1"/>
          <w:sz w:val="26"/>
          <w:szCs w:val="26"/>
        </w:rPr>
        <w:t xml:space="preserve"> 4 настоящего </w:t>
      </w:r>
      <w:r w:rsidR="00902B8E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административного </w:t>
      </w:r>
      <w:r w:rsidRPr="00F52006">
        <w:rPr>
          <w:rFonts w:ascii="Times New Roman" w:hAnsi="Times New Roman"/>
          <w:color w:val="000000" w:themeColor="text1"/>
          <w:sz w:val="26"/>
          <w:szCs w:val="26"/>
        </w:rPr>
        <w:t xml:space="preserve">регламента, исходя из признаков заявителя, а также из результата предоставления государственной услуги, за получением которой обратился указанный заявитель. </w:t>
      </w:r>
    </w:p>
    <w:p w:rsidR="00F52006" w:rsidRPr="00F52006" w:rsidRDefault="00F52006" w:rsidP="00F52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52006">
        <w:rPr>
          <w:rFonts w:ascii="Times New Roman" w:hAnsi="Times New Roman"/>
          <w:color w:val="000000" w:themeColor="text1"/>
          <w:sz w:val="26"/>
          <w:szCs w:val="26"/>
        </w:rPr>
        <w:t>1.3.3.</w:t>
      </w:r>
      <w:r w:rsidR="00AC202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52006">
        <w:rPr>
          <w:rFonts w:ascii="Times New Roman" w:hAnsi="Times New Roman"/>
          <w:color w:val="000000" w:themeColor="text1"/>
          <w:sz w:val="26"/>
          <w:szCs w:val="26"/>
        </w:rPr>
        <w:tab/>
        <w:t xml:space="preserve">Орган, предоставляющий муниципальную услугу проводит </w:t>
      </w:r>
      <w:proofErr w:type="gramStart"/>
      <w:r w:rsidRPr="00F52006">
        <w:rPr>
          <w:rFonts w:ascii="Times New Roman" w:hAnsi="Times New Roman"/>
          <w:color w:val="000000" w:themeColor="text1"/>
          <w:sz w:val="26"/>
          <w:szCs w:val="26"/>
        </w:rPr>
        <w:t>анкетирование</w:t>
      </w:r>
      <w:proofErr w:type="gramEnd"/>
      <w:r w:rsidRPr="00F52006">
        <w:rPr>
          <w:rFonts w:ascii="Times New Roman" w:hAnsi="Times New Roman"/>
          <w:color w:val="000000" w:themeColor="text1"/>
          <w:sz w:val="26"/>
          <w:szCs w:val="26"/>
        </w:rPr>
        <w:t xml:space="preserve"> по результатам которого определяется: соответствие лица, обратившегося за оказанием государственной услуги, признакам заявителя и варианта предоставления муниципальной услуги. </w:t>
      </w:r>
    </w:p>
    <w:p w:rsidR="00F52006" w:rsidRPr="00F52006" w:rsidRDefault="00F52006" w:rsidP="00F52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52006">
        <w:rPr>
          <w:rFonts w:ascii="Times New Roman" w:hAnsi="Times New Roman"/>
          <w:color w:val="000000" w:themeColor="text1"/>
          <w:sz w:val="26"/>
          <w:szCs w:val="26"/>
        </w:rPr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                          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F52006" w:rsidRPr="00F52006" w:rsidRDefault="00F52006" w:rsidP="00F52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52006">
        <w:rPr>
          <w:rFonts w:ascii="Times New Roman" w:hAnsi="Times New Roman"/>
          <w:color w:val="000000" w:themeColor="text1"/>
          <w:sz w:val="26"/>
          <w:szCs w:val="26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A47D1D" w:rsidRPr="00F52006" w:rsidRDefault="00A47D1D" w:rsidP="00F520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83263A" w:rsidRDefault="00492179" w:rsidP="008F3922">
      <w:pPr>
        <w:pStyle w:val="ab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2" w:name="Par566"/>
      <w:bookmarkEnd w:id="2"/>
      <w:r w:rsidRPr="008326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Стандарт предоставления</w:t>
      </w:r>
      <w:r w:rsidR="00B501D0" w:rsidRPr="008326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F486B" w:rsidRPr="008326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83263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492179" w:rsidRPr="00492179" w:rsidRDefault="00492179" w:rsidP="00C449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C449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2.1. Наименование</w:t>
      </w:r>
      <w:r w:rsidR="00B501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2F486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услуги</w:t>
      </w:r>
    </w:p>
    <w:p w:rsidR="00492179" w:rsidRPr="00492179" w:rsidRDefault="00492179" w:rsidP="00C449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667F70" w:rsidRDefault="00492179" w:rsidP="00AC202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1170">
        <w:rPr>
          <w:rFonts w:ascii="Times New Roman" w:hAnsi="Times New Roman" w:cs="Times New Roman"/>
          <w:color w:val="000000" w:themeColor="text1"/>
          <w:sz w:val="26"/>
          <w:szCs w:val="26"/>
        </w:rPr>
        <w:t>2.1.1.</w:t>
      </w:r>
      <w:r w:rsidR="004E1170" w:rsidRPr="004E1170">
        <w:rPr>
          <w:rFonts w:ascii="Times New Roman" w:hAnsi="Times New Roman" w:cs="Times New Roman"/>
          <w:sz w:val="26"/>
          <w:szCs w:val="26"/>
        </w:rPr>
        <w:t xml:space="preserve"> </w:t>
      </w:r>
      <w:r w:rsidR="002F486B" w:rsidRPr="002F486B">
        <w:rPr>
          <w:rFonts w:ascii="Times New Roman" w:hAnsi="Times New Roman" w:cs="Times New Roman"/>
          <w:sz w:val="26"/>
          <w:szCs w:val="26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</w:t>
      </w:r>
      <w:r w:rsidR="00AC202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F486B" w:rsidRPr="002F486B">
        <w:rPr>
          <w:rFonts w:ascii="Times New Roman" w:hAnsi="Times New Roman" w:cs="Times New Roman"/>
          <w:sz w:val="26"/>
          <w:szCs w:val="26"/>
        </w:rPr>
        <w:t>не разграничена</w:t>
      </w:r>
      <w:r w:rsidR="005A5759">
        <w:rPr>
          <w:rFonts w:ascii="Times New Roman" w:hAnsi="Times New Roman" w:cs="Times New Roman"/>
          <w:sz w:val="26"/>
          <w:szCs w:val="26"/>
        </w:rPr>
        <w:t>,</w:t>
      </w:r>
      <w:r w:rsidR="00A81093">
        <w:rPr>
          <w:rFonts w:ascii="Times New Roman" w:hAnsi="Times New Roman" w:cs="Times New Roman"/>
          <w:sz w:val="26"/>
          <w:szCs w:val="26"/>
        </w:rPr>
        <w:t xml:space="preserve"> </w:t>
      </w:r>
      <w:r w:rsidR="00151D2D" w:rsidRPr="00151D2D">
        <w:rPr>
          <w:rFonts w:ascii="Times New Roman" w:hAnsi="Times New Roman" w:cs="Times New Roman"/>
          <w:sz w:val="26"/>
          <w:szCs w:val="26"/>
        </w:rPr>
        <w:t xml:space="preserve">без проведения торгов </w:t>
      </w:r>
      <w:r w:rsidR="00A81093">
        <w:rPr>
          <w:rFonts w:ascii="Times New Roman" w:hAnsi="Times New Roman" w:cs="Times New Roman"/>
          <w:sz w:val="26"/>
          <w:szCs w:val="26"/>
        </w:rPr>
        <w:t xml:space="preserve">на территории Новооскольского </w:t>
      </w:r>
      <w:r w:rsidR="00F52006">
        <w:rPr>
          <w:rFonts w:ascii="Times New Roman" w:hAnsi="Times New Roman" w:cs="Times New Roman"/>
          <w:sz w:val="26"/>
          <w:szCs w:val="26"/>
        </w:rPr>
        <w:t>муниципального</w:t>
      </w:r>
      <w:r w:rsidR="00A81093">
        <w:rPr>
          <w:rFonts w:ascii="Times New Roman" w:hAnsi="Times New Roman" w:cs="Times New Roman"/>
          <w:sz w:val="26"/>
          <w:szCs w:val="26"/>
        </w:rPr>
        <w:t xml:space="preserve"> округа»</w:t>
      </w:r>
      <w:r w:rsidR="002F486B" w:rsidRPr="002F48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5B3" w:rsidRPr="00C075B3">
        <w:rPr>
          <w:rFonts w:ascii="Times New Roman" w:hAnsi="Times New Roman" w:cs="Times New Roman"/>
          <w:sz w:val="26"/>
          <w:szCs w:val="26"/>
        </w:rPr>
        <w:t>(далее</w:t>
      </w:r>
      <w:r w:rsidR="00A81093">
        <w:rPr>
          <w:rFonts w:ascii="Times New Roman" w:hAnsi="Times New Roman" w:cs="Times New Roman"/>
          <w:sz w:val="26"/>
          <w:szCs w:val="26"/>
        </w:rPr>
        <w:t xml:space="preserve"> </w:t>
      </w:r>
      <w:r w:rsidR="00C075B3" w:rsidRPr="00C075B3">
        <w:rPr>
          <w:rFonts w:ascii="Arial" w:hAnsi="Arial" w:cs="Arial"/>
          <w:sz w:val="26"/>
          <w:szCs w:val="26"/>
        </w:rPr>
        <w:t xml:space="preserve">– </w:t>
      </w:r>
      <w:r w:rsidR="00C075B3" w:rsidRPr="00C075B3">
        <w:rPr>
          <w:rFonts w:ascii="Times New Roman" w:hAnsi="Times New Roman" w:cs="Times New Roman"/>
          <w:sz w:val="26"/>
          <w:szCs w:val="26"/>
        </w:rPr>
        <w:t>Услуга).</w:t>
      </w:r>
    </w:p>
    <w:p w:rsidR="00492179" w:rsidRPr="00492179" w:rsidRDefault="00492179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Default="00492179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2.2.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F52006" w:rsidRPr="00492179" w:rsidRDefault="00F52006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F52006" w:rsidRPr="00F52006" w:rsidRDefault="00F52006" w:rsidP="00F5200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200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2.2.1.  Услуга предоставляется отделом земельных ресурсов управления имущественных и земельных отношений администрации Новооскольского муниципального округа (далее – Уполномоченный орган).</w:t>
      </w:r>
    </w:p>
    <w:p w:rsidR="00F52006" w:rsidRPr="00F52006" w:rsidRDefault="00F52006" w:rsidP="00F5200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200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2.2.2. Получение услуги возможно:</w:t>
      </w:r>
    </w:p>
    <w:p w:rsidR="00F52006" w:rsidRPr="00F52006" w:rsidRDefault="00F52006" w:rsidP="00F5200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200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</w:t>
      </w:r>
      <w:r w:rsidR="00C45A5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через</w:t>
      </w:r>
      <w:r w:rsidRPr="00F5200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F52006" w:rsidRPr="00F52006" w:rsidRDefault="00F52006" w:rsidP="00F5200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F5200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в секторе пользовательского сопровождения в отделениях МФЦ через информационно - телекоммуникационную сеть «Интернет» (при наличии технической возможности).</w:t>
      </w:r>
    </w:p>
    <w:p w:rsidR="00F52006" w:rsidRPr="00F52006" w:rsidRDefault="00F52006" w:rsidP="00F5200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proofErr w:type="gramStart"/>
      <w:r w:rsidRPr="00F5200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2.2.3 МФЦ, в которых подается заявление о предоставлении муниципальной услуги, могут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</w:t>
      </w:r>
      <w:r w:rsidR="00A201D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вующих вариантов в разделе III а</w:t>
      </w:r>
      <w:r w:rsidRPr="00F5200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дминистративного регламента.</w:t>
      </w:r>
      <w:proofErr w:type="gramEnd"/>
    </w:p>
    <w:p w:rsidR="00F52006" w:rsidRPr="00492179" w:rsidRDefault="00F52006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201DC" w:rsidRDefault="00A201DC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201DC" w:rsidRDefault="00A201DC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Pr="00492179" w:rsidRDefault="00492179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2.3. Результат предоставления Услуги</w:t>
      </w:r>
    </w:p>
    <w:p w:rsidR="00492179" w:rsidRPr="00492179" w:rsidRDefault="00492179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1457" w:rsidRDefault="00492179" w:rsidP="008326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2.3.1. </w:t>
      </w:r>
      <w:r w:rsid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езультатом предоставления Услуги являются:</w:t>
      </w:r>
    </w:p>
    <w:p w:rsidR="00D84B9A" w:rsidRDefault="00D84B9A" w:rsidP="00A65449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</w:pPr>
      <w:r>
        <w:tab/>
        <w:t xml:space="preserve">- проект договора купли-продажи земельного участка, </w:t>
      </w:r>
      <w:r w:rsidR="002F486B" w:rsidRPr="002F486B">
        <w:t xml:space="preserve">находящегося </w:t>
      </w:r>
      <w:r w:rsidR="002F486B">
        <w:t xml:space="preserve">                                    </w:t>
      </w:r>
      <w:r w:rsidR="002F486B" w:rsidRPr="002F486B">
        <w:t xml:space="preserve">в муниципальной собственности или государственная собственность на который </w:t>
      </w:r>
      <w:r w:rsidR="002F486B">
        <w:t xml:space="preserve">                        </w:t>
      </w:r>
      <w:r w:rsidR="002F486B" w:rsidRPr="002F486B">
        <w:t>не разграничена</w:t>
      </w:r>
      <w:r w:rsidRPr="002F486B">
        <w:t>, без прове</w:t>
      </w:r>
      <w:r w:rsidR="00151D2D">
        <w:t>дения торгов по форме согласно п</w:t>
      </w:r>
      <w:r w:rsidRPr="002F486B">
        <w:t>риложению</w:t>
      </w:r>
      <w:r>
        <w:t xml:space="preserve"> №</w:t>
      </w:r>
      <w:r w:rsidR="00B501D0">
        <w:t xml:space="preserve"> 2</w:t>
      </w:r>
      <w:r>
        <w:t xml:space="preserve"> </w:t>
      </w:r>
      <w:r w:rsidR="00A65449">
        <w:t xml:space="preserve">                        </w:t>
      </w:r>
      <w:r w:rsidR="008A0A2D">
        <w:t>к настоящему а</w:t>
      </w:r>
      <w:r>
        <w:t>дминистративному регламенту;</w:t>
      </w:r>
    </w:p>
    <w:p w:rsidR="00D84B9A" w:rsidRPr="002F486B" w:rsidRDefault="00D84B9A" w:rsidP="0083263A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</w:pPr>
      <w:r>
        <w:tab/>
        <w:t>- проект договора аренды земельного участка, находящегося</w:t>
      </w:r>
      <w:r w:rsidR="002F486B" w:rsidRPr="002F486B">
        <w:t xml:space="preserve"> в муниципальной собственности или государственная собственность на который не разграничена</w:t>
      </w:r>
      <w:r w:rsidRPr="002F486B">
        <w:t>, без прове</w:t>
      </w:r>
      <w:r w:rsidR="00151D2D">
        <w:t>дения торгов по форме согласно п</w:t>
      </w:r>
      <w:r w:rsidRPr="002F486B">
        <w:t>риложению №</w:t>
      </w:r>
      <w:r w:rsidR="00B501D0" w:rsidRPr="002F486B">
        <w:t xml:space="preserve"> 3</w:t>
      </w:r>
      <w:r w:rsidR="00E9354F">
        <w:t xml:space="preserve"> к настоящему а</w:t>
      </w:r>
      <w:r w:rsidRPr="002F486B">
        <w:t>дминистративному регламенту;</w:t>
      </w:r>
    </w:p>
    <w:p w:rsidR="00FC56DC" w:rsidRDefault="00FC56DC" w:rsidP="0083263A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</w:pPr>
      <w:r>
        <w:tab/>
        <w:t xml:space="preserve">- решение о предоставлении земельного участка, находящегося                                         </w:t>
      </w:r>
      <w:r w:rsidR="002F486B" w:rsidRPr="002F486B">
        <w:rPr>
          <w:b/>
        </w:rPr>
        <w:t xml:space="preserve"> </w:t>
      </w:r>
      <w:r w:rsidR="002F486B" w:rsidRPr="002F486B">
        <w:t>в муниципальной собственности или государственная собственность на который не разграничена</w:t>
      </w:r>
      <w:r w:rsidRPr="002F486B">
        <w:t>, в</w:t>
      </w:r>
      <w:r>
        <w:t xml:space="preserve"> постоянное (бессрочное)</w:t>
      </w:r>
      <w:r w:rsidR="00151D2D">
        <w:t xml:space="preserve"> пользование по форме согласно п</w:t>
      </w:r>
      <w:r w:rsidR="008A0A2D">
        <w:t>риложению № 4 к настоящему а</w:t>
      </w:r>
      <w:r>
        <w:t>дминистративному регламенту;</w:t>
      </w:r>
    </w:p>
    <w:p w:rsidR="00D84B9A" w:rsidRDefault="00D84B9A" w:rsidP="0083263A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</w:pPr>
      <w:r>
        <w:tab/>
        <w:t xml:space="preserve">- проект договора безвозмездного пользования земельным участком, </w:t>
      </w:r>
      <w:r w:rsidR="002F486B" w:rsidRPr="002F486B">
        <w:t>находящ</w:t>
      </w:r>
      <w:r w:rsidR="00151D2D">
        <w:t>имся</w:t>
      </w:r>
      <w:r w:rsidR="002F486B" w:rsidRPr="002F486B">
        <w:t xml:space="preserve"> в муниципальной собственности или государственная собственность на который не разграничена</w:t>
      </w:r>
      <w:r w:rsidR="00151D2D">
        <w:t>, по форме согласно п</w:t>
      </w:r>
      <w:r>
        <w:t>риложению №</w:t>
      </w:r>
      <w:r w:rsidR="00B501D0">
        <w:t xml:space="preserve"> </w:t>
      </w:r>
      <w:r w:rsidR="00FC56DC">
        <w:t>5</w:t>
      </w:r>
      <w:r w:rsidR="00F006A5">
        <w:t xml:space="preserve"> к</w:t>
      </w:r>
      <w:r w:rsidR="008A0A2D">
        <w:t xml:space="preserve"> настоящему а</w:t>
      </w:r>
      <w:r>
        <w:t>дминистративному регламенту;</w:t>
      </w:r>
    </w:p>
    <w:p w:rsidR="00B501D0" w:rsidRDefault="00D84B9A" w:rsidP="0083263A">
      <w:pPr>
        <w:pStyle w:val="20"/>
        <w:shd w:val="clear" w:color="auto" w:fill="auto"/>
        <w:tabs>
          <w:tab w:val="left" w:pos="709"/>
        </w:tabs>
        <w:spacing w:after="0"/>
        <w:ind w:firstLine="0"/>
        <w:jc w:val="both"/>
        <w:rPr>
          <w:color w:val="000000" w:themeColor="text1"/>
          <w:lang w:eastAsia="ru-RU"/>
        </w:rPr>
      </w:pPr>
      <w:r>
        <w:tab/>
      </w:r>
      <w:r w:rsidR="00B501D0">
        <w:t>- решение об отказе в предостав</w:t>
      </w:r>
      <w:r w:rsidR="00151D2D">
        <w:t>лении услуги по форме согласно п</w:t>
      </w:r>
      <w:r w:rsidR="00B501D0">
        <w:t xml:space="preserve">риложению № 6 </w:t>
      </w:r>
      <w:r w:rsidR="00F006A5">
        <w:t>к настоящему</w:t>
      </w:r>
      <w:r w:rsidR="008A0A2D">
        <w:t xml:space="preserve"> а</w:t>
      </w:r>
      <w:r w:rsidR="00B501D0">
        <w:t>дминистративному регламенту</w:t>
      </w:r>
    </w:p>
    <w:p w:rsidR="008A0A2D" w:rsidRPr="008A0A2D" w:rsidRDefault="00492179" w:rsidP="008A0A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</w:t>
      </w:r>
      <w:r w:rsidR="00F006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A0A2D"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Реестровая запись по результатам предоставления услуги в информационной системе не предусмотрена.</w:t>
      </w:r>
    </w:p>
    <w:p w:rsidR="008A0A2D" w:rsidRPr="008A0A2D" w:rsidRDefault="008A0A2D" w:rsidP="008A0A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2.3.3.</w:t>
      </w:r>
      <w:r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Результат предоставления муниципальной</w:t>
      </w:r>
      <w:r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услуги может быть получен:</w:t>
      </w:r>
    </w:p>
    <w:p w:rsidR="008A0A2D" w:rsidRPr="008A0A2D" w:rsidRDefault="008A0A2D" w:rsidP="008A0A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8A0A2D" w:rsidRPr="008A0A2D" w:rsidRDefault="008A0A2D" w:rsidP="008A0A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 в форме документа на бумажном носителе посредством почтового отправления на адрес заявителя, указанный в заявлении;</w:t>
      </w:r>
    </w:p>
    <w:p w:rsidR="008A0A2D" w:rsidRPr="008A0A2D" w:rsidRDefault="008A0A2D" w:rsidP="008A0A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форме бумажного документа на основании электронного результата, полученного </w:t>
      </w:r>
      <w:r w:rsidR="00C45A5C" w:rsidRPr="00C45A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через Единый портал государственных и муниципальных услуг </w:t>
      </w:r>
      <w:r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ЕГПУ </w:t>
      </w:r>
      <w:r w:rsidR="00C45A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– ЕПГУ) </w:t>
      </w:r>
      <w:r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заверенного сотрудником МФЦ;</w:t>
      </w:r>
    </w:p>
    <w:p w:rsidR="008A0A2D" w:rsidRPr="008A0A2D" w:rsidRDefault="008A0A2D" w:rsidP="008A0A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форме электронного документа через </w:t>
      </w:r>
      <w:r w:rsidR="00C45A5C" w:rsidRPr="00C45A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ЕГПУ</w:t>
      </w:r>
      <w:r w:rsidR="00C45A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8A0A2D" w:rsidRPr="008A0A2D" w:rsidRDefault="008A0A2D" w:rsidP="008A0A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8A0A2D" w:rsidRDefault="008A0A2D" w:rsidP="008A0A2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A0A2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</w:t>
      </w:r>
    </w:p>
    <w:p w:rsidR="008A0A2D" w:rsidRDefault="008A0A2D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492179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2.4. Срок предоставлен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ия Услуги</w:t>
      </w:r>
    </w:p>
    <w:p w:rsidR="00492179" w:rsidRPr="00492179" w:rsidRDefault="00492179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179" w:rsidRPr="00492179" w:rsidRDefault="00492179" w:rsidP="008326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2.4.1. Максимальный срок предоставления </w:t>
      </w:r>
      <w:r w:rsidR="008A0A2D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Услуги </w:t>
      </w:r>
      <w:r w:rsidR="008A0A2D">
        <w:rPr>
          <w:rFonts w:ascii="Times New Roman" w:hAnsi="Times New Roman"/>
          <w:color w:val="000000" w:themeColor="text1"/>
          <w:sz w:val="26"/>
          <w:szCs w:val="26"/>
        </w:rPr>
        <w:t xml:space="preserve">исчисляется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со дня регистрации запроса</w:t>
      </w:r>
      <w:r w:rsidR="008A0A2D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="009948A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документов</w:t>
      </w:r>
      <w:r w:rsidR="008A0A2D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необходимых для предоставления </w:t>
      </w:r>
      <w:r w:rsidR="008A0A2D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муниципальной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Услуги:</w:t>
      </w:r>
    </w:p>
    <w:p w:rsidR="00492179" w:rsidRDefault="00492179" w:rsidP="008326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а) в </w:t>
      </w:r>
      <w:r w:rsidR="00A201DC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8A0A2D">
        <w:rPr>
          <w:rFonts w:ascii="Times New Roman" w:hAnsi="Times New Roman"/>
          <w:color w:val="000000" w:themeColor="text1"/>
          <w:sz w:val="26"/>
          <w:szCs w:val="26"/>
        </w:rPr>
        <w:t xml:space="preserve">полномоченном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органе</w:t>
      </w:r>
      <w:r w:rsidR="008A0A2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>- 4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</w:t>
      </w:r>
      <w:r w:rsidR="00D03AC3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при поступлении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 39.18</w:t>
      </w:r>
      <w:r w:rsidR="00667F7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>Земельного кодекса РФ;</w:t>
      </w:r>
    </w:p>
    <w:p w:rsidR="00351B52" w:rsidRPr="00492179" w:rsidRDefault="00351B52" w:rsidP="008326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- 2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 день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351B52" w:rsidRDefault="008A0A2D" w:rsidP="008326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б) через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</w:t>
      </w:r>
      <w:r w:rsidR="008C4459">
        <w:rPr>
          <w:rFonts w:ascii="Times New Roman" w:hAnsi="Times New Roman"/>
          <w:color w:val="000000" w:themeColor="text1"/>
          <w:sz w:val="26"/>
          <w:szCs w:val="26"/>
        </w:rPr>
        <w:t>ую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государственн</w:t>
      </w:r>
      <w:r w:rsidR="008C4459">
        <w:rPr>
          <w:rFonts w:ascii="Times New Roman" w:hAnsi="Times New Roman"/>
          <w:color w:val="000000" w:themeColor="text1"/>
          <w:sz w:val="26"/>
          <w:szCs w:val="26"/>
        </w:rPr>
        <w:t>ую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информационн</w:t>
      </w:r>
      <w:r w:rsidR="008C4459">
        <w:rPr>
          <w:rFonts w:ascii="Times New Roman" w:hAnsi="Times New Roman"/>
          <w:color w:val="000000" w:themeColor="text1"/>
          <w:sz w:val="26"/>
          <w:szCs w:val="26"/>
        </w:rPr>
        <w:t>ую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систем</w:t>
      </w:r>
      <w:r w:rsidR="008C4459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«Единый портал государственных и муниципальных услуг (функций)» (далее – ЕПГУ),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br/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- 42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</w:t>
      </w:r>
      <w:r w:rsidR="00D03AC3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при поступлении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</w:t>
      </w:r>
      <w:r w:rsidR="00C4492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>39.18 Земельного кодекса РФ;</w:t>
      </w:r>
    </w:p>
    <w:p w:rsidR="00351B52" w:rsidRPr="00492179" w:rsidRDefault="00351B52" w:rsidP="008326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351B52" w:rsidRDefault="00192202" w:rsidP="008C445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) в МФЦ </w:t>
      </w:r>
      <w:r w:rsidR="008C4459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42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</w:t>
      </w:r>
      <w:r w:rsidR="00D03AC3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при поступлении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351B52"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 39.18 Земельного кодекса РФ;</w:t>
      </w:r>
    </w:p>
    <w:p w:rsidR="00351B52" w:rsidRDefault="00351B52" w:rsidP="008326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2F486B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A201DC"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A201DC" w:rsidRPr="00492179" w:rsidRDefault="00A201DC" w:rsidP="008326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2.4.2.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492179" w:rsidRPr="00492179" w:rsidRDefault="00492179" w:rsidP="00061B3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92179" w:rsidRDefault="00492179" w:rsidP="008326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 Правовые основания предоставления Услуги</w:t>
      </w:r>
    </w:p>
    <w:p w:rsidR="008C4459" w:rsidRPr="008C4459" w:rsidRDefault="008C4459" w:rsidP="008C445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8C4459" w:rsidRPr="008C4459" w:rsidRDefault="008C4459" w:rsidP="008C445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2.5.1. </w:t>
      </w:r>
      <w:proofErr w:type="gramStart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="00C45A5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(</w:t>
      </w: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novyjoskol-r31.gosweb.gosuslugi.ru</w:t>
      </w:r>
      <w:r w:rsidR="00C45A5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)</w:t>
      </w: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на ЕПГУ и РПГУ. в федеральной государственной информационной системе «Федеральный реестр государственных и муниципальных услуг</w:t>
      </w:r>
      <w:proofErr w:type="gramEnd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(функций) (далее – ФРГУ, федеральный реестр).</w:t>
      </w:r>
    </w:p>
    <w:p w:rsidR="008C4459" w:rsidRDefault="008C4459" w:rsidP="008C445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</w:t>
      </w:r>
      <w:r w:rsidR="00C45A5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Уполномоченного органа (</w:t>
      </w: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novyjoskol-r31.gosweb.gosuslugi.ru</w:t>
      </w:r>
      <w:r w:rsidR="00C45A5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)</w:t>
      </w: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на РПГУ и ЕПГУ</w:t>
      </w:r>
      <w:r w:rsidR="008A0E7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</w:p>
    <w:p w:rsidR="008A0E74" w:rsidRPr="008C4459" w:rsidRDefault="008A0E74" w:rsidP="008C445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492179" w:rsidRDefault="00492179" w:rsidP="00902B8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2.6. Исчерпывающий перечень документов,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="00902B8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необходимых для предоставления Услуги</w:t>
      </w:r>
    </w:p>
    <w:p w:rsidR="008C4459" w:rsidRDefault="008C4459" w:rsidP="00FF46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C4459" w:rsidRPr="008C4459" w:rsidRDefault="008C4459" w:rsidP="00E9354F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2.6.1. </w:t>
      </w:r>
      <w:proofErr w:type="gramStart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</w:t>
      </w:r>
      <w:proofErr w:type="gramEnd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регламента.</w:t>
      </w:r>
    </w:p>
    <w:p w:rsidR="008C4459" w:rsidRPr="008C4459" w:rsidRDefault="008C4459" w:rsidP="00E9354F">
      <w:pPr>
        <w:widowControl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2.6.2. Способы подачи запроса о предоставлении услуги приводятся в описании соответствующих вариантов в разделе III административного регламента.</w:t>
      </w:r>
    </w:p>
    <w:p w:rsidR="008C4459" w:rsidRPr="008C4459" w:rsidRDefault="008C4459" w:rsidP="008C4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C4459" w:rsidRPr="008C4459" w:rsidRDefault="008C4459" w:rsidP="008C445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2.7. Исчерпывающий перечень оснований для отказа</w:t>
      </w:r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br/>
        <w:t>в приеме документов, необходимых для предоставления Услуги</w:t>
      </w:r>
    </w:p>
    <w:p w:rsidR="008C4459" w:rsidRPr="008C4459" w:rsidRDefault="008C4459" w:rsidP="008C445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8C4459" w:rsidRPr="008C4459" w:rsidRDefault="008C4459" w:rsidP="008C44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2.7.1. 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III административного регламента.</w:t>
      </w:r>
    </w:p>
    <w:p w:rsidR="008C4459" w:rsidRPr="008C4459" w:rsidRDefault="008C4459" w:rsidP="008C44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4459" w:rsidRPr="008C4459" w:rsidRDefault="008C4459" w:rsidP="008C4459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2.8. Исчерпывающий перечень оснований для приостановления</w:t>
      </w:r>
    </w:p>
    <w:p w:rsidR="008C4459" w:rsidRPr="008C4459" w:rsidRDefault="008C4459" w:rsidP="008C4459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предоставления Услуги или отказа в предоставлении Услуги</w:t>
      </w:r>
    </w:p>
    <w:p w:rsidR="008C4459" w:rsidRPr="008C4459" w:rsidRDefault="008C4459" w:rsidP="008C44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4459" w:rsidRPr="008C4459" w:rsidRDefault="008C4459" w:rsidP="008C44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2.8.1. Исчерпывающий перечень оснований для отказа в 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III административного регламента.</w:t>
      </w:r>
    </w:p>
    <w:p w:rsidR="00492179" w:rsidRPr="00492179" w:rsidRDefault="00492179" w:rsidP="00FF46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4459" w:rsidRPr="008C4459" w:rsidRDefault="008C4459" w:rsidP="008C4459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3" w:name="Par577"/>
      <w:bookmarkEnd w:id="3"/>
      <w:r w:rsidRPr="008C4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.9. Размер платы, взимаемой с заявителя при предоставлении Услуги,</w:t>
      </w:r>
    </w:p>
    <w:p w:rsidR="008C4459" w:rsidRPr="008C4459" w:rsidRDefault="008C4459" w:rsidP="008C4459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способы ее взимания</w:t>
      </w:r>
    </w:p>
    <w:p w:rsidR="008C4459" w:rsidRPr="008C4459" w:rsidRDefault="008C4459" w:rsidP="008C44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4459" w:rsidRPr="008C4459" w:rsidRDefault="008C4459" w:rsidP="008C4459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2.9.1. Предоставление Услуги осуществляется бесплатно.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C4459" w:rsidRPr="008C4459" w:rsidTr="00E9354F">
        <w:tc>
          <w:tcPr>
            <w:tcW w:w="9854" w:type="dxa"/>
          </w:tcPr>
          <w:p w:rsidR="008C4459" w:rsidRPr="008C4459" w:rsidRDefault="008C4459" w:rsidP="008C4459">
            <w:pPr>
              <w:tabs>
                <w:tab w:val="left" w:pos="3888"/>
              </w:tabs>
              <w:jc w:val="center"/>
              <w:outlineLvl w:val="0"/>
              <w:rPr>
                <w:rFonts w:ascii="Times New Roman" w:hAnsi="Times New Roman"/>
                <w:b/>
                <w:sz w:val="26"/>
              </w:rPr>
            </w:pPr>
          </w:p>
          <w:p w:rsidR="008C4459" w:rsidRPr="008C4459" w:rsidRDefault="008C4459" w:rsidP="008C4459">
            <w:pPr>
              <w:tabs>
                <w:tab w:val="left" w:pos="3888"/>
              </w:tabs>
              <w:jc w:val="center"/>
              <w:outlineLvl w:val="0"/>
              <w:rPr>
                <w:rFonts w:ascii="Times New Roman" w:hAnsi="Times New Roman"/>
                <w:b/>
                <w:color w:val="002060"/>
                <w:sz w:val="26"/>
              </w:rPr>
            </w:pPr>
            <w:r w:rsidRPr="008C4459">
              <w:rPr>
                <w:rFonts w:ascii="Times New Roman" w:hAnsi="Times New Roman"/>
                <w:b/>
                <w:sz w:val="26"/>
              </w:rPr>
              <w:t>2.10. Максимальный срок ожидания в очереди при подаче запроса о</w:t>
            </w:r>
          </w:p>
        </w:tc>
      </w:tr>
    </w:tbl>
    <w:p w:rsidR="008C4459" w:rsidRPr="008C4459" w:rsidRDefault="008C4459" w:rsidP="008C44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proofErr w:type="gramStart"/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предоставлении</w:t>
      </w:r>
      <w:proofErr w:type="gramEnd"/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Услуги и при получении результата предоставления Услуги</w:t>
      </w:r>
    </w:p>
    <w:p w:rsidR="008C4459" w:rsidRPr="008C4459" w:rsidRDefault="008C4459" w:rsidP="008C4459">
      <w:pPr>
        <w:tabs>
          <w:tab w:val="left" w:pos="85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8C4459" w:rsidRPr="008C4459" w:rsidRDefault="008C4459" w:rsidP="008C4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2.10.1. Срок ожидания в очереди при подаче запроса о предоставлении Услуги и при получении результата предоставления Услуги не должен превышать 15 минут.</w:t>
      </w:r>
    </w:p>
    <w:p w:rsidR="008C4459" w:rsidRPr="008C4459" w:rsidRDefault="008C4459" w:rsidP="008C44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8C4459" w:rsidRPr="008C4459" w:rsidRDefault="008C4459" w:rsidP="008C44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2.11. Срок регистрации запроса заявителя о предоставлении Услуги</w:t>
      </w:r>
    </w:p>
    <w:p w:rsidR="008C4459" w:rsidRPr="008C4459" w:rsidRDefault="008C4459" w:rsidP="008C445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C4459" w:rsidRPr="008C4459" w:rsidRDefault="008C4459" w:rsidP="008C44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2.11.1.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минут.</w:t>
      </w:r>
    </w:p>
    <w:p w:rsidR="008C4459" w:rsidRPr="008C4459" w:rsidRDefault="008C4459" w:rsidP="008C44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2.11.2. Регистрация запроса, направленного заявителем по почте или в форме электронного документа на ЕПГУ, осуществляется в день его поступления либо на следующий рабочий день, в случае его получения после16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 </w:t>
      </w:r>
    </w:p>
    <w:p w:rsidR="008C4459" w:rsidRPr="008C4459" w:rsidRDefault="008C4459" w:rsidP="008C44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C4459" w:rsidRPr="008C4459" w:rsidRDefault="008C4459" w:rsidP="008C44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2.12. Требования к помещениям, в которых предоставляется Услуга </w:t>
      </w:r>
    </w:p>
    <w:p w:rsidR="008C4459" w:rsidRPr="008C4459" w:rsidRDefault="008C4459" w:rsidP="008C44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8C4459" w:rsidRDefault="008C4459" w:rsidP="008C44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2.12.1. </w:t>
      </w:r>
      <w:proofErr w:type="gramStart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Перечень требований к помещениям, в которых предоставляется Услуга, в том числе к залу ожидания, местам,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</w:t>
      </w:r>
      <w:r w:rsidR="00AC202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</w:t>
      </w: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к обеспечению доступности для инвалидов казанных объектов в соответствии </w:t>
      </w:r>
      <w:r w:rsidR="00AC202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</w:t>
      </w: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с законодательством Российской Федерации о социальной защите инвалидов </w:t>
      </w: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размещен на официальном</w:t>
      </w:r>
      <w:proofErr w:type="gramEnd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proofErr w:type="gramStart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сайте</w:t>
      </w:r>
      <w:proofErr w:type="gramEnd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Уполномоченного органа (novyjoskol-r31.gosweb.gosuslugi.ru) и на ЕГПУ.</w:t>
      </w:r>
    </w:p>
    <w:p w:rsidR="00AC2024" w:rsidRPr="008C4459" w:rsidRDefault="00AC2024" w:rsidP="008C44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C4459" w:rsidRPr="008C4459" w:rsidRDefault="008C4459" w:rsidP="008C445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2.13. Показатели доступности и качества Услуги</w:t>
      </w:r>
    </w:p>
    <w:p w:rsidR="008C4459" w:rsidRPr="008C4459" w:rsidRDefault="008C4459" w:rsidP="008C44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C4459" w:rsidRPr="008C4459" w:rsidRDefault="008C4459" w:rsidP="008C44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2.13.1. </w:t>
      </w:r>
      <w:proofErr w:type="gramStart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размещен</w:t>
      </w:r>
      <w:proofErr w:type="gramEnd"/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на официальном сайте Уполномоченного органа </w:t>
      </w:r>
      <w:r w:rsidR="00C45A5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(</w:t>
      </w: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novyjoskol-r31.gosweb.gosuslugi.ru</w:t>
      </w:r>
      <w:r w:rsidR="00C45A5C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),</w:t>
      </w:r>
      <w:r w:rsidRPr="008C445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на ЕПГУ и РПГУ.</w:t>
      </w:r>
    </w:p>
    <w:p w:rsidR="008C4459" w:rsidRPr="008C4459" w:rsidRDefault="008C4459" w:rsidP="008C445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C4459" w:rsidRPr="008C4459" w:rsidRDefault="008C4459" w:rsidP="008C4459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8C4459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br/>
        <w:t>и особенности предоставления Услуги в электронной форме</w:t>
      </w:r>
    </w:p>
    <w:p w:rsidR="008C4459" w:rsidRPr="008C4459" w:rsidRDefault="008C4459" w:rsidP="008C44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8C4459" w:rsidRPr="008C4459" w:rsidRDefault="008C4459" w:rsidP="008C4459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4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2.14.1. </w:t>
      </w:r>
      <w:r w:rsidRPr="008C4459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Услуги, необходимые и обязательные для предоставления Услуги, отсутствуют.</w:t>
      </w:r>
    </w:p>
    <w:p w:rsidR="008C4459" w:rsidRPr="008C4459" w:rsidRDefault="008C4459" w:rsidP="008C4459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C4459">
        <w:rPr>
          <w:rFonts w:ascii="Times New Roman" w:eastAsia="Calibri" w:hAnsi="Times New Roman" w:cs="Times New Roman"/>
          <w:sz w:val="26"/>
          <w:szCs w:val="26"/>
        </w:rPr>
        <w:t>2.14.2. Для предоставления Услуги используются следующие информационные системы: ЕПГУ</w:t>
      </w:r>
      <w:r w:rsidRPr="00AC202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AC2024" w:rsidRPr="00AC2024">
        <w:rPr>
          <w:rFonts w:ascii="Times New Roman" w:eastAsia="Calibri" w:hAnsi="Times New Roman" w:cs="Times New Roman"/>
          <w:sz w:val="26"/>
          <w:szCs w:val="26"/>
        </w:rPr>
        <w:t>РПГУ</w:t>
      </w:r>
      <w:r w:rsidRPr="00AC202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92179" w:rsidRPr="00492179" w:rsidRDefault="00492179" w:rsidP="009948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E7D76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3E7D76">
        <w:rPr>
          <w:rFonts w:ascii="Times New Roman" w:hAnsi="Times New Roman"/>
          <w:b/>
          <w:sz w:val="26"/>
          <w:szCs w:val="26"/>
        </w:rPr>
        <w:t xml:space="preserve">. </w:t>
      </w:r>
      <w:r w:rsidRPr="003E7D76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</w:t>
      </w:r>
      <w:r w:rsidRPr="003E7D76">
        <w:rPr>
          <w:rFonts w:ascii="Times New Roman" w:hAnsi="Times New Roman"/>
          <w:b/>
          <w:color w:val="000000"/>
          <w:sz w:val="26"/>
          <w:szCs w:val="26"/>
        </w:rPr>
        <w:br/>
        <w:t>выполнения административных процедур</w:t>
      </w:r>
    </w:p>
    <w:p w:rsidR="00492179" w:rsidRPr="00492179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3.1. Перечень вариантов предоставления Услуги:</w:t>
      </w:r>
    </w:p>
    <w:p w:rsidR="00AE1117" w:rsidRPr="00492179" w:rsidRDefault="00AE1117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AE1117" w:rsidRDefault="003E7D76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Вариант 1. </w:t>
      </w:r>
      <w:r w:rsidR="00AE11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Предоставление земельного участка, </w:t>
      </w:r>
      <w:r w:rsidR="00F211E3" w:rsidRPr="00F211E3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разграничена,</w:t>
      </w:r>
      <w:r w:rsid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E1117"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собственность за плату без проведения торгов</w:t>
      </w:r>
      <w:r w:rsidR="00AE11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E1117" w:rsidRPr="00F211E3" w:rsidRDefault="003E7D76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Вариант </w:t>
      </w:r>
      <w:r w:rsidR="00AE11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 Предоставление земельного участка, </w:t>
      </w:r>
      <w:r w:rsidR="00F211E3" w:rsidRPr="00F211E3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EF464B"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аренду</w:t>
      </w:r>
      <w:r w:rsidR="00AE1117"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без проведения торгов;</w:t>
      </w:r>
    </w:p>
    <w:p w:rsidR="00EF464B" w:rsidRDefault="003E7D76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Вариант </w:t>
      </w:r>
      <w:r w:rsidR="00EF46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Предоставление земельного участка, </w:t>
      </w:r>
      <w:r w:rsidR="00F211E3" w:rsidRPr="00F211E3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EF464B" w:rsidRPr="00F211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постоянное (бессрочное) пользование</w:t>
      </w:r>
      <w:r w:rsidR="00EF46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AE1117" w:rsidRDefault="003E7D76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Вариант </w:t>
      </w:r>
      <w:r w:rsidR="00EF46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 Предоставление земельного участка, </w:t>
      </w:r>
      <w:r w:rsidR="00F211E3" w:rsidRPr="00F211E3">
        <w:rPr>
          <w:rFonts w:ascii="Times New Roman" w:hAnsi="Times New Roman" w:cs="Times New Roman"/>
          <w:sz w:val="26"/>
          <w:szCs w:val="26"/>
        </w:rPr>
        <w:t>находящегося в муниципальной собственности или государственная собственно</w:t>
      </w:r>
      <w:r>
        <w:rPr>
          <w:rFonts w:ascii="Times New Roman" w:hAnsi="Times New Roman" w:cs="Times New Roman"/>
          <w:sz w:val="26"/>
          <w:szCs w:val="26"/>
        </w:rPr>
        <w:t xml:space="preserve">сть на который не разграничена, </w:t>
      </w:r>
      <w:r w:rsidR="00EF46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безвозмездное пользование;</w:t>
      </w:r>
    </w:p>
    <w:p w:rsidR="00EF464B" w:rsidRDefault="003E7D76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Вариант </w:t>
      </w:r>
      <w:r w:rsidR="00EF46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Исправление допущенных опечаток и (или) ошибок в выданных в результате предоставления Услуги документах.</w:t>
      </w:r>
    </w:p>
    <w:p w:rsidR="00492179" w:rsidRPr="00492179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492179" w:rsidRPr="00492179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3.2. Профилирование заявителя </w:t>
      </w:r>
    </w:p>
    <w:p w:rsidR="00492179" w:rsidRPr="00492179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E7D76" w:rsidRPr="003E7D76" w:rsidRDefault="00492179" w:rsidP="003E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3.2.1. </w:t>
      </w:r>
      <w:r w:rsidR="003E7D76" w:rsidRPr="003E7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Способы определения и предъявления необходимого заявителю варианта </w:t>
      </w:r>
      <w:r w:rsidR="003E7D76" w:rsidRPr="003E7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предоставления Услуги:</w:t>
      </w:r>
    </w:p>
    <w:p w:rsidR="003E7D76" w:rsidRPr="003E7D76" w:rsidRDefault="003E7D76" w:rsidP="003E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7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посредством заполнения интерактивной формы  заявления на ЕПГУ, РПГУ;</w:t>
      </w:r>
    </w:p>
    <w:p w:rsidR="003E7D76" w:rsidRPr="003E7D76" w:rsidRDefault="003E7D76" w:rsidP="003E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7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посредством анкетирования в МФЦ, в Уполномоченном органе.</w:t>
      </w:r>
    </w:p>
    <w:p w:rsidR="003E7D76" w:rsidRPr="003E7D76" w:rsidRDefault="003E7D76" w:rsidP="003E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7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3.2.2. Порядок определения и предъявления необходимого заявителю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 подраздела 3.2. раздела III.</w:t>
      </w:r>
    </w:p>
    <w:p w:rsidR="003E7D76" w:rsidRPr="003E7D76" w:rsidRDefault="003E7D76" w:rsidP="003E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7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объединяется категория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              № 7 к настоящему административному регламенту. </w:t>
      </w:r>
    </w:p>
    <w:p w:rsidR="00492179" w:rsidRDefault="003E7D76" w:rsidP="003E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E7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</w:t>
      </w:r>
      <w:r w:rsidR="00A201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3E7D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3E7D76" w:rsidRPr="00E24E88" w:rsidRDefault="003E7D76" w:rsidP="003E7D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463D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 Вариант 1</w:t>
      </w:r>
      <w:r w:rsidR="00B835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C72334" w:rsidRPr="00C723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72334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Предоставление земельного участка, </w:t>
      </w:r>
      <w:r w:rsidR="00F211E3" w:rsidRPr="002F486B">
        <w:rPr>
          <w:rFonts w:ascii="Times New Roman" w:hAnsi="Times New Roman" w:cs="Times New Roman"/>
          <w:b/>
          <w:sz w:val="26"/>
          <w:szCs w:val="26"/>
        </w:rPr>
        <w:t xml:space="preserve">находящегося </w:t>
      </w:r>
      <w:r w:rsidR="005B1C65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F211E3" w:rsidRPr="002F486B">
        <w:rPr>
          <w:rFonts w:ascii="Times New Roman" w:hAnsi="Times New Roman" w:cs="Times New Roman"/>
          <w:b/>
          <w:sz w:val="26"/>
          <w:szCs w:val="26"/>
        </w:rPr>
        <w:t xml:space="preserve">в муниципальной собственности или государственная собственность </w:t>
      </w:r>
      <w:r w:rsidR="005B1C65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="00F211E3" w:rsidRPr="002F486B">
        <w:rPr>
          <w:rFonts w:ascii="Times New Roman" w:hAnsi="Times New Roman" w:cs="Times New Roman"/>
          <w:b/>
          <w:sz w:val="26"/>
          <w:szCs w:val="26"/>
        </w:rPr>
        <w:t xml:space="preserve">на который не </w:t>
      </w:r>
      <w:r w:rsidR="005B1C65" w:rsidRPr="002F486B">
        <w:rPr>
          <w:rFonts w:ascii="Times New Roman" w:hAnsi="Times New Roman" w:cs="Times New Roman"/>
          <w:b/>
          <w:sz w:val="26"/>
          <w:szCs w:val="26"/>
        </w:rPr>
        <w:t xml:space="preserve">разграничена, </w:t>
      </w:r>
      <w:r w:rsidR="005B1C65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="00C72334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собственность за плату без проведения </w:t>
      </w:r>
      <w:r w:rsidR="0034636B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торгов</w:t>
      </w:r>
      <w:r w:rsidR="0034636B"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7463D" w:rsidRDefault="0087463D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92179" w:rsidRDefault="0087463D" w:rsidP="008746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3.3.1. А</w:t>
      </w:r>
      <w:r w:rsidR="00492179"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дминистративные процедуры:</w:t>
      </w:r>
    </w:p>
    <w:p w:rsidR="00097B41" w:rsidRDefault="00097B41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7463D" w:rsidRPr="0087463D" w:rsidRDefault="0087463D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46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3.3.1.1. Перечень административных процедур варианта:</w:t>
      </w:r>
    </w:p>
    <w:p w:rsidR="00492179" w:rsidRPr="00492179" w:rsidRDefault="0034636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</w:t>
      </w:r>
      <w:r w:rsidR="00B8358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746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рием (получение) и регистрация запроса и иных документов, необходимых для предоставления Услуги;</w:t>
      </w:r>
    </w:p>
    <w:p w:rsidR="00492179" w:rsidRPr="00492179" w:rsidRDefault="0087463D" w:rsidP="009948A6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 м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ежведомственное информационное взаимодействие;</w:t>
      </w:r>
    </w:p>
    <w:p w:rsidR="00492179" w:rsidRPr="00492179" w:rsidRDefault="00753EF0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8746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 п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ринятие решения о предоставлении (об отказе в предоставлении) Услуги;</w:t>
      </w:r>
    </w:p>
    <w:p w:rsidR="00492179" w:rsidRDefault="00753EF0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8746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п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редоставление результата </w:t>
      </w:r>
      <w:r w:rsidR="008746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предоставления </w:t>
      </w:r>
      <w:r w:rsidR="00492179"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Услуги.</w:t>
      </w:r>
    </w:p>
    <w:p w:rsidR="008F2210" w:rsidRPr="008F2210" w:rsidRDefault="008F2210" w:rsidP="008F2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3.3.1.2. Результат предоставления услуги:</w:t>
      </w:r>
    </w:p>
    <w:p w:rsidR="008F2210" w:rsidRPr="008F2210" w:rsidRDefault="008F2210" w:rsidP="008F2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решение о предоставлении муниципальной услуги;</w:t>
      </w:r>
    </w:p>
    <w:p w:rsidR="008F2210" w:rsidRPr="008F2210" w:rsidRDefault="008F2210" w:rsidP="008F2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решение об отказе в предоставлении муниципальной услуги (приложение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). </w:t>
      </w:r>
    </w:p>
    <w:p w:rsidR="008F2210" w:rsidRPr="008F2210" w:rsidRDefault="008F2210" w:rsidP="008F2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8F2210" w:rsidRPr="008F2210" w:rsidRDefault="008F2210" w:rsidP="008F2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администрации Новооскольского муниципального округа –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двадцать </w:t>
      </w: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один) рабочий день;</w:t>
      </w:r>
    </w:p>
    <w:p w:rsidR="008F2210" w:rsidRPr="008F2210" w:rsidRDefault="008F2210" w:rsidP="008F2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с использованием ЕПГУ -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двадцать</w:t>
      </w: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один) рабочий день;</w:t>
      </w:r>
    </w:p>
    <w:p w:rsidR="008F2210" w:rsidRPr="00492179" w:rsidRDefault="008F2210" w:rsidP="008F2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МФЦ - 2</w:t>
      </w: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(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двадцать</w:t>
      </w:r>
      <w:r w:rsidRPr="008F221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один) рабочий день.</w:t>
      </w:r>
    </w:p>
    <w:p w:rsidR="00492179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Pr="00492179" w:rsidRDefault="00B8358D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EC5A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="00492179" w:rsidRPr="00EC5A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="000C7F9A" w:rsidRPr="00EC5A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492179" w:rsidRPr="00EC5A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 Прием запроса и документов</w:t>
      </w:r>
      <w:r w:rsidR="00492179" w:rsidRPr="00EC5AE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492179" w:rsidRPr="00492179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C7F9A" w:rsidRPr="000C7F9A" w:rsidRDefault="00492179" w:rsidP="00EC5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</w:t>
      </w:r>
      <w:r w:rsidR="000C7F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.1. </w:t>
      </w:r>
      <w:r w:rsidR="000C7F9A" w:rsidRPr="000C7F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Орган, предоставляющий Усл</w:t>
      </w:r>
      <w:r w:rsidR="00EC5A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угу: - отдел земельных ресурсов </w:t>
      </w:r>
      <w:r w:rsidR="000C7F9A" w:rsidRPr="000C7F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управления имущественных и земельных отношений администрация Новооскольского муниципального округа.</w:t>
      </w:r>
    </w:p>
    <w:p w:rsidR="000C7F9A" w:rsidRPr="000C7F9A" w:rsidRDefault="000C7F9A" w:rsidP="000C7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C7F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C7F9A" w:rsidRPr="000C7F9A" w:rsidRDefault="000C7F9A" w:rsidP="000C7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C7F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в форме электронного документа через ЕПГУ; </w:t>
      </w:r>
    </w:p>
    <w:p w:rsidR="000C7F9A" w:rsidRPr="000C7F9A" w:rsidRDefault="000C7F9A" w:rsidP="000C7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C7F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форме документов на бумажном носителе посредством подачи запроса в </w:t>
      </w:r>
      <w:r w:rsidRPr="008A0E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Уполномоченный орган или МФЦ.</w:t>
      </w:r>
    </w:p>
    <w:p w:rsidR="0096183B" w:rsidRPr="004E671F" w:rsidRDefault="000C7F9A" w:rsidP="000C7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7F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Pr="000C7F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02B8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bookmarkStart w:id="4" w:name="_GoBack"/>
      <w:bookmarkEnd w:id="4"/>
      <w:r w:rsidRPr="000C7F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административному регламенту:</w:t>
      </w:r>
      <w:r w:rsidRPr="000C7F9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cr/>
      </w:r>
      <w:r w:rsidR="00100A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="00054C98">
        <w:rPr>
          <w:rFonts w:ascii="Times New Roman" w:hAnsi="Times New Roman" w:cs="Times New Roman"/>
          <w:sz w:val="26"/>
          <w:szCs w:val="26"/>
        </w:rPr>
        <w:t>- д</w:t>
      </w:r>
      <w:r w:rsidR="0096183B" w:rsidRPr="004E671F">
        <w:rPr>
          <w:rFonts w:ascii="Times New Roman" w:hAnsi="Times New Roman" w:cs="Times New Roman"/>
          <w:sz w:val="26"/>
          <w:szCs w:val="26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96183B" w:rsidRPr="005D022F">
        <w:t xml:space="preserve"> </w:t>
      </w:r>
      <w:r w:rsidR="0096183B" w:rsidRPr="005D022F">
        <w:rPr>
          <w:rFonts w:ascii="Times New Roman" w:hAnsi="Times New Roman" w:cs="Times New Roman"/>
          <w:sz w:val="26"/>
          <w:szCs w:val="26"/>
        </w:rPr>
        <w:t>Приказ</w:t>
      </w:r>
      <w:r w:rsidR="0096183B"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 w:rsidR="0096183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6183B">
        <w:rPr>
          <w:rFonts w:ascii="Times New Roman" w:hAnsi="Times New Roman" w:cs="Times New Roman"/>
          <w:sz w:val="26"/>
          <w:szCs w:val="26"/>
        </w:rPr>
        <w:t xml:space="preserve">                                               от 02.09.2020 №</w:t>
      </w:r>
      <w:r w:rsidR="0096183B" w:rsidRPr="005D02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183B" w:rsidRPr="005D022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6183B" w:rsidRPr="005D022F">
        <w:rPr>
          <w:rFonts w:ascii="Times New Roman" w:hAnsi="Times New Roman" w:cs="Times New Roman"/>
          <w:sz w:val="26"/>
          <w:szCs w:val="26"/>
        </w:rPr>
        <w:t xml:space="preserve">/0321 </w:t>
      </w:r>
      <w:r w:rsidR="0096183B">
        <w:rPr>
          <w:rFonts w:ascii="Times New Roman" w:hAnsi="Times New Roman" w:cs="Times New Roman"/>
          <w:sz w:val="26"/>
          <w:szCs w:val="26"/>
        </w:rPr>
        <w:t>«</w:t>
      </w:r>
      <w:r w:rsidR="0096183B"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96183B">
        <w:rPr>
          <w:rFonts w:ascii="Times New Roman" w:hAnsi="Times New Roman" w:cs="Times New Roman"/>
          <w:sz w:val="26"/>
          <w:szCs w:val="26"/>
        </w:rPr>
        <w:t>»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 </w:t>
      </w:r>
      <w:r w:rsidR="00B8358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(за исключением документов, которые должны быть запрошены в порядке межведомственного </w:t>
      </w:r>
      <w:r w:rsidR="00054C98">
        <w:rPr>
          <w:rFonts w:ascii="Times New Roman" w:hAnsi="Times New Roman" w:cs="Times New Roman"/>
          <w:sz w:val="26"/>
          <w:szCs w:val="26"/>
        </w:rPr>
        <w:t>информационного взаимодействия);</w:t>
      </w:r>
    </w:p>
    <w:p w:rsidR="0096183B" w:rsidRPr="004E671F" w:rsidRDefault="00054C98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аверенный перевод </w:t>
      </w:r>
      <w:proofErr w:type="gramStart"/>
      <w:r w:rsidR="0096183B" w:rsidRPr="004E671F">
        <w:rPr>
          <w:rFonts w:ascii="Times New Roman" w:hAnsi="Times New Roman" w:cs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96183B" w:rsidRPr="004E671F">
        <w:rPr>
          <w:rFonts w:ascii="Times New Roman" w:hAnsi="Times New Roman" w:cs="Times New Roman"/>
          <w:sz w:val="26"/>
          <w:szCs w:val="26"/>
        </w:rPr>
        <w:t>, если заявителем являет</w:t>
      </w:r>
      <w:r w:rsidR="0096183B">
        <w:rPr>
          <w:rFonts w:ascii="Times New Roman" w:hAnsi="Times New Roman" w:cs="Times New Roman"/>
          <w:sz w:val="26"/>
          <w:szCs w:val="26"/>
        </w:rPr>
        <w:t>ся иностранное юридическое лицо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83B" w:rsidRDefault="00054C98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 w:rsidR="0096183B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="0096183B" w:rsidRPr="004E671F">
        <w:rPr>
          <w:rFonts w:ascii="Times New Roman" w:hAnsi="Times New Roman" w:cs="Times New Roman"/>
          <w:sz w:val="26"/>
          <w:szCs w:val="26"/>
        </w:rPr>
        <w:t>в безвозмездное пользование указанной организации для ведения</w:t>
      </w:r>
      <w:r w:rsidR="0096183B">
        <w:rPr>
          <w:rFonts w:ascii="Times New Roman" w:hAnsi="Times New Roman" w:cs="Times New Roman"/>
          <w:sz w:val="26"/>
          <w:szCs w:val="26"/>
        </w:rPr>
        <w:t xml:space="preserve"> огородничества или садоводства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83B" w:rsidRDefault="00054C98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кумент, подтверждающий личность </w:t>
      </w:r>
      <w:r w:rsidR="0096183B">
        <w:rPr>
          <w:rFonts w:ascii="Times New Roman" w:hAnsi="Times New Roman" w:cs="Times New Roman"/>
          <w:sz w:val="26"/>
          <w:szCs w:val="26"/>
        </w:rPr>
        <w:t>З</w:t>
      </w:r>
      <w:r w:rsidR="0096183B" w:rsidRPr="004E671F">
        <w:rPr>
          <w:rFonts w:ascii="Times New Roman" w:hAnsi="Times New Roman" w:cs="Times New Roman"/>
          <w:sz w:val="26"/>
          <w:szCs w:val="26"/>
        </w:rPr>
        <w:t>аявителя,</w:t>
      </w:r>
      <w:r w:rsidR="00B8358D">
        <w:rPr>
          <w:rFonts w:ascii="Times New Roman" w:hAnsi="Times New Roman" w:cs="Times New Roman"/>
          <w:sz w:val="26"/>
          <w:szCs w:val="26"/>
        </w:rPr>
        <w:t xml:space="preserve"> п</w:t>
      </w:r>
      <w:r w:rsidR="0096183B">
        <w:rPr>
          <w:rFonts w:ascii="Times New Roman" w:hAnsi="Times New Roman" w:cs="Times New Roman"/>
          <w:sz w:val="26"/>
          <w:szCs w:val="26"/>
        </w:rPr>
        <w:t>редставителя Заявителя</w:t>
      </w:r>
      <w:r w:rsidR="00521421">
        <w:rPr>
          <w:rFonts w:ascii="Times New Roman" w:hAnsi="Times New Roman" w:cs="Times New Roman"/>
          <w:sz w:val="26"/>
          <w:szCs w:val="26"/>
        </w:rPr>
        <w:t>;</w:t>
      </w:r>
    </w:p>
    <w:p w:rsidR="006B5FE7" w:rsidRDefault="006B5FE7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СНИЛС;</w:t>
      </w:r>
    </w:p>
    <w:p w:rsidR="0096183B" w:rsidRPr="004E671F" w:rsidRDefault="00521421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д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окументы, подтверждающие надлежащее использование такого земельного участка и предусмотренные перечнем, установленным в соответствии с Федеральным </w:t>
      </w:r>
      <w:hyperlink r:id="rId9" w:history="1">
        <w:r w:rsidR="0096183B" w:rsidRPr="004E671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B8358D">
        <w:rPr>
          <w:rFonts w:ascii="Times New Roman" w:hAnsi="Times New Roman" w:cs="Times New Roman"/>
          <w:sz w:val="26"/>
          <w:szCs w:val="26"/>
        </w:rPr>
        <w:t xml:space="preserve"> «</w:t>
      </w:r>
      <w:r w:rsidR="0096183B" w:rsidRPr="004E671F">
        <w:rPr>
          <w:rFonts w:ascii="Times New Roman" w:hAnsi="Times New Roman" w:cs="Times New Roman"/>
          <w:sz w:val="26"/>
          <w:szCs w:val="26"/>
        </w:rPr>
        <w:t>Об обороте земель сельскохозяйственного назначения</w:t>
      </w:r>
      <w:r w:rsidR="00B8358D">
        <w:rPr>
          <w:rFonts w:ascii="Times New Roman" w:hAnsi="Times New Roman" w:cs="Times New Roman"/>
          <w:sz w:val="26"/>
          <w:szCs w:val="26"/>
        </w:rPr>
        <w:t>»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 в случае подачи заявления о предоставлении земельного участка из земель сельскохозяйственного назначения в соответствии с </w:t>
      </w:r>
      <w:hyperlink r:id="rId10" w:history="1">
        <w:r w:rsidR="0096183B" w:rsidRPr="004E671F">
          <w:rPr>
            <w:rFonts w:ascii="Times New Roman" w:hAnsi="Times New Roman" w:cs="Times New Roman"/>
            <w:color w:val="0000FF"/>
            <w:sz w:val="26"/>
            <w:szCs w:val="26"/>
          </w:rPr>
          <w:t>подпунктом 9 пункта 2 статьи 39.3</w:t>
        </w:r>
      </w:hyperlink>
      <w:r w:rsidR="0096183B" w:rsidRPr="004E671F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1" w:history="1">
        <w:r w:rsidR="0096183B" w:rsidRPr="004E671F">
          <w:rPr>
            <w:rFonts w:ascii="Times New Roman" w:hAnsi="Times New Roman" w:cs="Times New Roman"/>
            <w:color w:val="0000FF"/>
            <w:sz w:val="26"/>
            <w:szCs w:val="26"/>
          </w:rPr>
          <w:t>подпунктом 31 пункта 2 статьи 39.6</w:t>
        </w:r>
      </w:hyperlink>
      <w:r w:rsidR="0096183B" w:rsidRPr="004E671F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  <w:proofErr w:type="gramEnd"/>
    </w:p>
    <w:p w:rsidR="00492179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</w:t>
      </w:r>
      <w:r w:rsidR="00EC5A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</w:t>
      </w:r>
      <w:r w:rsidR="00EC5AEA" w:rsidRPr="00EC5AEA">
        <w:t xml:space="preserve"> </w:t>
      </w:r>
      <w:r w:rsidR="00EC5AEA" w:rsidRPr="00EC5A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01661A" w:rsidRDefault="0001661A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48A6">
        <w:rPr>
          <w:rFonts w:ascii="Times New Roman" w:hAnsi="Times New Roman" w:cs="Times New Roman"/>
          <w:sz w:val="26"/>
          <w:szCs w:val="26"/>
        </w:rPr>
        <w:t xml:space="preserve"> в</w:t>
      </w:r>
      <w:r w:rsidRPr="001B4606">
        <w:rPr>
          <w:rFonts w:ascii="Times New Roman" w:hAnsi="Times New Roman" w:cs="Times New Roman"/>
          <w:sz w:val="26"/>
          <w:szCs w:val="26"/>
        </w:rPr>
        <w:t>ыписка из ЕГРН об основных характеристиках и зарегистрирован</w:t>
      </w:r>
      <w:r w:rsidR="009948A6">
        <w:rPr>
          <w:rFonts w:ascii="Times New Roman" w:hAnsi="Times New Roman" w:cs="Times New Roman"/>
          <w:sz w:val="26"/>
          <w:szCs w:val="26"/>
        </w:rPr>
        <w:t>ных правах на земельный участок;</w:t>
      </w:r>
    </w:p>
    <w:p w:rsidR="0001661A" w:rsidRDefault="00100AD8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48A6">
        <w:rPr>
          <w:rFonts w:ascii="Times New Roman" w:hAnsi="Times New Roman" w:cs="Times New Roman"/>
          <w:sz w:val="26"/>
          <w:szCs w:val="26"/>
        </w:rPr>
        <w:t>в</w:t>
      </w:r>
      <w:r w:rsidR="0001661A" w:rsidRPr="001B4606">
        <w:rPr>
          <w:rFonts w:ascii="Times New Roman" w:hAnsi="Times New Roman" w:cs="Times New Roman"/>
          <w:sz w:val="26"/>
          <w:szCs w:val="26"/>
        </w:rPr>
        <w:t>ыписка из ЕГРЮЛ о юридичес</w:t>
      </w:r>
      <w:r w:rsidR="009948A6">
        <w:rPr>
          <w:rFonts w:ascii="Times New Roman" w:hAnsi="Times New Roman" w:cs="Times New Roman"/>
          <w:sz w:val="26"/>
          <w:szCs w:val="26"/>
        </w:rPr>
        <w:t>ком лице, являющемся заявителем;</w:t>
      </w:r>
    </w:p>
    <w:p w:rsidR="00E24E88" w:rsidRPr="0001661A" w:rsidRDefault="0001661A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48A6">
        <w:rPr>
          <w:rFonts w:ascii="Times New Roman" w:hAnsi="Times New Roman" w:cs="Times New Roman"/>
          <w:sz w:val="26"/>
          <w:szCs w:val="26"/>
        </w:rPr>
        <w:t>д</w:t>
      </w:r>
      <w:r w:rsidRPr="001B4606">
        <w:rPr>
          <w:rFonts w:ascii="Times New Roman" w:hAnsi="Times New Roman" w:cs="Times New Roman"/>
          <w:sz w:val="26"/>
          <w:szCs w:val="26"/>
        </w:rPr>
        <w:t xml:space="preserve">окументы, подтверждающие право заявителя на приобретение земельного участка без проведения торгов и предусмотренные </w:t>
      </w:r>
      <w:hyperlink r:id="rId12">
        <w:r w:rsidRPr="001B4606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Pr="001B4606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02.09.2020 года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022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022F">
        <w:rPr>
          <w:rFonts w:ascii="Times New Roman" w:hAnsi="Times New Roman" w:cs="Times New Roman"/>
          <w:sz w:val="26"/>
          <w:szCs w:val="26"/>
        </w:rPr>
        <w:t xml:space="preserve">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01661A">
        <w:rPr>
          <w:rFonts w:ascii="Times New Roman" w:hAnsi="Times New Roman" w:cs="Times New Roman"/>
          <w:sz w:val="26"/>
          <w:szCs w:val="26"/>
        </w:rPr>
        <w:t xml:space="preserve"> </w:t>
      </w:r>
      <w:r w:rsidRPr="001B4606">
        <w:rPr>
          <w:rFonts w:ascii="Times New Roman" w:hAnsi="Times New Roman" w:cs="Times New Roman"/>
          <w:sz w:val="26"/>
          <w:szCs w:val="26"/>
        </w:rPr>
        <w:t xml:space="preserve">которые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взаимодействия.</w:t>
      </w:r>
    </w:p>
    <w:p w:rsidR="00EC5AEA" w:rsidRPr="00EC5AEA" w:rsidRDefault="00492179" w:rsidP="00EC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3A6E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EC5AEA" w:rsidRPr="00EC5AEA">
        <w:rPr>
          <w:rFonts w:ascii="Times New Roman" w:hAnsi="Times New Roman"/>
          <w:color w:val="000000" w:themeColor="text1"/>
          <w:sz w:val="26"/>
          <w:szCs w:val="26"/>
        </w:rPr>
        <w:t>3.3.2.4. Способами установления личности (Идентификации) заявителя (представителя заявителя) являются:</w:t>
      </w:r>
    </w:p>
    <w:p w:rsidR="00EC5AEA" w:rsidRPr="00EC5AEA" w:rsidRDefault="00EC5AEA" w:rsidP="00EC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5AEA">
        <w:rPr>
          <w:rFonts w:ascii="Times New Roman" w:hAnsi="Times New Roman"/>
          <w:color w:val="000000" w:themeColor="text1"/>
          <w:sz w:val="26"/>
          <w:szCs w:val="26"/>
        </w:rPr>
        <w:t>- при подаче заявления в Уполномоченном органе и МФЦ – предъявление документа, удостоверяющего личность;</w:t>
      </w:r>
    </w:p>
    <w:p w:rsidR="00EC5AEA" w:rsidRPr="00EC5AEA" w:rsidRDefault="00EC5AEA" w:rsidP="00EC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5AEA">
        <w:rPr>
          <w:rFonts w:ascii="Times New Roman" w:hAnsi="Times New Roman"/>
          <w:color w:val="000000" w:themeColor="text1"/>
          <w:sz w:val="26"/>
          <w:szCs w:val="26"/>
        </w:rPr>
        <w:t xml:space="preserve">3.3.2.5. </w:t>
      </w:r>
      <w:proofErr w:type="gramStart"/>
      <w:r w:rsidRPr="00EC5AEA">
        <w:rPr>
          <w:rFonts w:ascii="Times New Roman" w:hAnsi="Times New Roman"/>
          <w:color w:val="000000" w:themeColor="text1"/>
          <w:sz w:val="26"/>
          <w:szCs w:val="26"/>
        </w:rPr>
        <w:t>Основания для принятия решения об отказе в приеме запроса и документов и (или) информации):</w:t>
      </w:r>
      <w:proofErr w:type="gramEnd"/>
    </w:p>
    <w:p w:rsidR="00EC5AEA" w:rsidRPr="00EC5AEA" w:rsidRDefault="00EC5AEA" w:rsidP="00EC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5AEA">
        <w:rPr>
          <w:rFonts w:ascii="Times New Roman" w:hAnsi="Times New Roman"/>
          <w:color w:val="000000" w:themeColor="text1"/>
          <w:sz w:val="26"/>
          <w:szCs w:val="26"/>
        </w:rPr>
        <w:t>- с заявлением обратилось ненадлежащее лицо;</w:t>
      </w:r>
    </w:p>
    <w:p w:rsidR="00EC5AEA" w:rsidRPr="00EC5AEA" w:rsidRDefault="00EC5AEA" w:rsidP="00EC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5AEA">
        <w:rPr>
          <w:rFonts w:ascii="Times New Roman" w:hAnsi="Times New Roman"/>
          <w:color w:val="000000" w:themeColor="text1"/>
          <w:sz w:val="26"/>
          <w:szCs w:val="26"/>
        </w:rPr>
        <w:lastRenderedPageBreak/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EC5AEA" w:rsidRPr="00EC5AEA" w:rsidRDefault="00EC5AEA" w:rsidP="00EC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5AEA">
        <w:rPr>
          <w:rFonts w:ascii="Times New Roman" w:hAnsi="Times New Roman"/>
          <w:color w:val="000000" w:themeColor="text1"/>
          <w:sz w:val="26"/>
          <w:szCs w:val="26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C5AEA" w:rsidRPr="00EC5AEA" w:rsidRDefault="00EC5AEA" w:rsidP="00EC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5AEA">
        <w:rPr>
          <w:rFonts w:ascii="Times New Roman" w:hAnsi="Times New Roman"/>
          <w:color w:val="000000" w:themeColor="text1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EC5AEA" w:rsidRPr="00EC5AEA" w:rsidRDefault="00EC5AEA" w:rsidP="00EC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5AEA">
        <w:rPr>
          <w:rFonts w:ascii="Times New Roman" w:hAnsi="Times New Roman"/>
          <w:color w:val="000000" w:themeColor="text1"/>
          <w:sz w:val="26"/>
          <w:szCs w:val="26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EC5AEA" w:rsidRPr="00EC5AEA" w:rsidRDefault="00EC5AEA" w:rsidP="00EC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5AEA">
        <w:rPr>
          <w:rFonts w:ascii="Times New Roman" w:hAnsi="Times New Roman"/>
          <w:color w:val="000000" w:themeColor="text1"/>
          <w:sz w:val="26"/>
          <w:szCs w:val="26"/>
        </w:rPr>
        <w:t>- не представлено согласие на обработку персональных данных.</w:t>
      </w:r>
    </w:p>
    <w:p w:rsidR="00EC5AEA" w:rsidRPr="00EC5AEA" w:rsidRDefault="00EC5AEA" w:rsidP="00EC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5AEA">
        <w:rPr>
          <w:rFonts w:ascii="Times New Roman" w:hAnsi="Times New Roman"/>
          <w:color w:val="000000" w:themeColor="text1"/>
          <w:sz w:val="26"/>
          <w:szCs w:val="26"/>
        </w:rPr>
        <w:t xml:space="preserve">3.3.2.6.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Pr="0054436F">
        <w:rPr>
          <w:rFonts w:ascii="Times New Roman" w:hAnsi="Times New Roman"/>
          <w:color w:val="FF0000"/>
          <w:sz w:val="26"/>
          <w:szCs w:val="26"/>
        </w:rPr>
        <w:t>предусмотрено.</w:t>
      </w:r>
    </w:p>
    <w:p w:rsidR="00EC5AEA" w:rsidRPr="00EC5AEA" w:rsidRDefault="00EC5AEA" w:rsidP="00EC5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C5AEA">
        <w:rPr>
          <w:rFonts w:ascii="Times New Roman" w:hAnsi="Times New Roman"/>
          <w:color w:val="000000" w:themeColor="text1"/>
          <w:sz w:val="26"/>
          <w:szCs w:val="26"/>
        </w:rPr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:rsidR="00EC5AEA" w:rsidRDefault="00EC5AEA" w:rsidP="0099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92179" w:rsidRPr="00492179" w:rsidRDefault="00EC5AEA" w:rsidP="009948A6">
      <w:pPr>
        <w:tabs>
          <w:tab w:val="left" w:pos="798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3.3.3</w:t>
      </w:r>
      <w:r w:rsidR="00492179" w:rsidRPr="00492179">
        <w:rPr>
          <w:rFonts w:ascii="Times New Roman" w:hAnsi="Times New Roman"/>
          <w:b/>
          <w:color w:val="000000" w:themeColor="text1"/>
          <w:sz w:val="26"/>
          <w:szCs w:val="26"/>
        </w:rPr>
        <w:t>. Межведомственное информационное взаимодействие</w:t>
      </w:r>
      <w:r w:rsidR="00492179" w:rsidRPr="00492179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492179" w:rsidRPr="00492179" w:rsidRDefault="00492179" w:rsidP="009948A6">
      <w:pPr>
        <w:tabs>
          <w:tab w:val="left" w:pos="7980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C5AEA" w:rsidRPr="00EC5AEA" w:rsidRDefault="00EC5AEA" w:rsidP="00EC5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EC5AE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3.3.3.1. Основанием для начала административной процедуры является непредставление заявителем (представителем заявителя) документов, указанных в пункте 3.3.2.3 подраздела 3.3.2 раздела III настоящего административного регламента, которые заявитель (представитель заявителя) в соответствии с требованиями Закона № 210-ФЗ «ОБ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:rsidR="00EC5AEA" w:rsidRPr="00EC5AEA" w:rsidRDefault="00A10779" w:rsidP="00531C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</w:t>
      </w:r>
      <w:r w:rsidR="00EC5AEA" w:rsidRPr="00EC5AE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.3.3.2. Межведомственное информационное взаимодействие осуществляется;</w:t>
      </w:r>
    </w:p>
    <w:p w:rsidR="00EC5AEA" w:rsidRPr="00EC5AEA" w:rsidRDefault="00EC5AEA" w:rsidP="00EC5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EC5AE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C5AEA" w:rsidRPr="00EC5AEA" w:rsidRDefault="00EC5AEA" w:rsidP="00EC5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EC5AE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- без использования СМЭВ.</w:t>
      </w:r>
    </w:p>
    <w:p w:rsidR="00EC5AEA" w:rsidRPr="00EC5AEA" w:rsidRDefault="00EC5AEA" w:rsidP="00EC5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EC5AE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3.3.3.3. Межведомственное информационное взаимодействие осущест</w:t>
      </w:r>
      <w:r w:rsidR="008A0E74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вляется без использования СМЭВ </w:t>
      </w:r>
      <w:r w:rsidRPr="00EC5AE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при невозможности осуществления межведомственного</w:t>
      </w:r>
    </w:p>
    <w:p w:rsidR="00EC5AEA" w:rsidRPr="00EC5AEA" w:rsidRDefault="00EC5AEA" w:rsidP="00EC5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EC5AE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запроса в электронной форме.</w:t>
      </w:r>
    </w:p>
    <w:p w:rsidR="00EC5AEA" w:rsidRPr="00EC5AEA" w:rsidRDefault="00EC5AEA" w:rsidP="00EC5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EC5AE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3.3.3.4. Органы (организации), с которыми осуществляется </w:t>
      </w:r>
      <w:proofErr w:type="gramStart"/>
      <w:r w:rsidRPr="00EC5AE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межведомственное</w:t>
      </w:r>
      <w:proofErr w:type="gramEnd"/>
    </w:p>
    <w:p w:rsidR="00EC5AEA" w:rsidRPr="00EC5AEA" w:rsidRDefault="00EC5AEA" w:rsidP="00EC5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</w:pPr>
      <w:r w:rsidRPr="00EC5AEA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информационное взаимодействие:</w:t>
      </w:r>
    </w:p>
    <w:p w:rsidR="001B14E8" w:rsidRDefault="001B14E8" w:rsidP="009948A6">
      <w:pPr>
        <w:pStyle w:val="20"/>
        <w:shd w:val="clear" w:color="auto" w:fill="auto"/>
        <w:spacing w:after="0"/>
        <w:ind w:firstLine="709"/>
        <w:jc w:val="both"/>
      </w:pPr>
      <w:r>
        <w:rPr>
          <w:color w:val="000000" w:themeColor="text1"/>
          <w:lang w:eastAsia="ru-RU"/>
        </w:rPr>
        <w:t>-</w:t>
      </w:r>
      <w:r w:rsidRPr="005D4DCC">
        <w:t xml:space="preserve"> </w:t>
      </w:r>
      <w:r>
        <w:t>Федеральн</w:t>
      </w:r>
      <w:r w:rsidR="00EC5AEA">
        <w:t xml:space="preserve">ая </w:t>
      </w:r>
      <w:r>
        <w:t>налогов</w:t>
      </w:r>
      <w:r w:rsidR="00EC5AEA">
        <w:t>ая служба</w:t>
      </w:r>
      <w:r>
        <w:t xml:space="preserve">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B14E8" w:rsidRDefault="001B14E8" w:rsidP="009948A6">
      <w:pPr>
        <w:pStyle w:val="20"/>
        <w:shd w:val="clear" w:color="auto" w:fill="auto"/>
        <w:spacing w:after="0"/>
        <w:ind w:firstLine="709"/>
        <w:jc w:val="both"/>
      </w:pPr>
      <w:r>
        <w:t>- Федеральн</w:t>
      </w:r>
      <w:r w:rsidR="00EC5AEA">
        <w:t>ая</w:t>
      </w:r>
      <w:r>
        <w:t xml:space="preserve"> служб</w:t>
      </w:r>
      <w:r w:rsidR="00EC5AEA">
        <w:t>а</w:t>
      </w:r>
      <w:r>
        <w:t xml:space="preserve">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6B5FE7" w:rsidRDefault="00EC5AEA" w:rsidP="009948A6">
      <w:pPr>
        <w:pStyle w:val="20"/>
        <w:shd w:val="clear" w:color="auto" w:fill="auto"/>
        <w:spacing w:after="0"/>
        <w:ind w:firstLine="709"/>
        <w:jc w:val="both"/>
      </w:pPr>
      <w:r>
        <w:t>- ф</w:t>
      </w:r>
      <w:r w:rsidR="006B5FE7">
        <w:t>онд пенсионного и социального страхования Российской Федерации;</w:t>
      </w:r>
    </w:p>
    <w:p w:rsidR="001B14E8" w:rsidRPr="00EC5AEA" w:rsidRDefault="00521421" w:rsidP="00EC5A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A47D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</w:t>
      </w:r>
      <w:r w:rsidR="005D421A"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рган местного самоуправления, уполномоченны</w:t>
      </w:r>
      <w:r w:rsidR="00EC5A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5D421A"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предоставление сведений из информационной системы обеспечения градостроительной деятельности </w:t>
      </w:r>
      <w:r w:rsidR="005D421A"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="005D421A"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территории</w:t>
      </w:r>
      <w:proofErr w:type="gramEnd"/>
      <w:r w:rsidR="005D421A"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границах которой располагается образуемый земельн</w:t>
      </w:r>
      <w:r w:rsidR="00EC5A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 участок (земельные участки).</w:t>
      </w:r>
    </w:p>
    <w:p w:rsidR="00492179" w:rsidRPr="00492179" w:rsidRDefault="00A107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EC5AEA">
        <w:rPr>
          <w:rFonts w:ascii="Times New Roman" w:hAnsi="Times New Roman"/>
          <w:color w:val="000000" w:themeColor="text1"/>
          <w:sz w:val="26"/>
          <w:szCs w:val="26"/>
        </w:rPr>
        <w:t>3.3.5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. Срок направления межведомственного запроса</w:t>
      </w:r>
      <w:r w:rsidR="005D42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C5AEA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D421A">
        <w:rPr>
          <w:rFonts w:ascii="Times New Roman" w:hAnsi="Times New Roman"/>
          <w:color w:val="000000" w:themeColor="text1"/>
          <w:sz w:val="26"/>
          <w:szCs w:val="26"/>
        </w:rPr>
        <w:t>5 рабочих дней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C5AEA">
        <w:rPr>
          <w:rFonts w:ascii="Times New Roman" w:hAnsi="Times New Roman"/>
          <w:color w:val="000000" w:themeColor="text1"/>
          <w:sz w:val="26"/>
          <w:szCs w:val="26"/>
        </w:rPr>
        <w:t>с момента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регистрации запроса </w:t>
      </w:r>
      <w:r w:rsidR="00EC5AEA">
        <w:rPr>
          <w:rFonts w:ascii="Times New Roman" w:hAnsi="Times New Roman"/>
          <w:color w:val="000000" w:themeColor="text1"/>
          <w:sz w:val="26"/>
          <w:szCs w:val="26"/>
        </w:rPr>
        <w:t xml:space="preserve">заявителя </w:t>
      </w:r>
      <w:r w:rsidR="00492179" w:rsidRPr="00492179">
        <w:rPr>
          <w:rFonts w:ascii="Times New Roman" w:hAnsi="Times New Roman"/>
          <w:color w:val="000000" w:themeColor="text1"/>
          <w:sz w:val="26"/>
          <w:szCs w:val="26"/>
        </w:rPr>
        <w:t>о предоставлении Услуги.</w:t>
      </w:r>
    </w:p>
    <w:p w:rsidR="00EC5AEA" w:rsidRDefault="00EC5AEA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  <w:r w:rsidRPr="00EC5AEA"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  <w:t>3.3.3.6. Срок направления ответа на межведомственный запрос, сформированный без использования СМЭВ, не может превышать 5 (пять) рабочих дня со дня поступления межведомственного запроса в органы (организации).</w:t>
      </w:r>
    </w:p>
    <w:p w:rsidR="00940E51" w:rsidRDefault="00940E51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940E51" w:rsidRPr="00940E51" w:rsidRDefault="00940E51" w:rsidP="00940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3864"/>
          <w:sz w:val="26"/>
          <w:szCs w:val="26"/>
          <w:lang w:eastAsia="ru-RU"/>
        </w:rPr>
      </w:pPr>
      <w:r w:rsidRPr="00940E51">
        <w:rPr>
          <w:rFonts w:ascii="Times New Roman" w:eastAsia="Times New Roman" w:hAnsi="Times New Roman" w:cs="Times New Roman"/>
          <w:b/>
          <w:color w:val="1F3864"/>
          <w:sz w:val="26"/>
          <w:szCs w:val="26"/>
          <w:lang w:eastAsia="ru-RU"/>
        </w:rPr>
        <w:t>3.3.4. Приостановление предоставления Услуги</w:t>
      </w:r>
    </w:p>
    <w:p w:rsidR="00940E51" w:rsidRPr="00940E51" w:rsidRDefault="00940E51" w:rsidP="00940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F3864"/>
          <w:sz w:val="26"/>
          <w:szCs w:val="26"/>
          <w:lang w:eastAsia="ru-RU"/>
        </w:rPr>
      </w:pPr>
    </w:p>
    <w:p w:rsidR="00940E51" w:rsidRPr="00492179" w:rsidRDefault="00940E51" w:rsidP="008A0E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  <w:r w:rsidRPr="00940E51"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  <w:t>3.3.</w:t>
      </w:r>
      <w:r w:rsidR="00061B3B"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  <w:t>4</w:t>
      </w:r>
      <w:r w:rsidRPr="00940E51"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  <w:t>.1 Оснований для приостановления предоставления Услуги                                   не предусмотрено.</w:t>
      </w:r>
    </w:p>
    <w:p w:rsidR="00492179" w:rsidRPr="00753EF0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  <w:lang w:eastAsia="ru-RU"/>
        </w:rPr>
      </w:pPr>
    </w:p>
    <w:p w:rsidR="00492179" w:rsidRPr="00492179" w:rsidRDefault="00753EF0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35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r w:rsidR="00940E51" w:rsidRPr="00E935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7725C" w:rsidRPr="00E935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492179" w:rsidRPr="00E935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92179" w:rsidRPr="00E9354F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="00492179" w:rsidRPr="00E9354F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="00492179" w:rsidRPr="00E935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492179" w:rsidRPr="00492179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21A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</w:t>
      </w:r>
      <w:r w:rsidR="00940E51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Основаниями для отказа в предоставлении Услуги являются</w:t>
      </w:r>
      <w:r w:rsidR="005D42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12CC6" w:rsidRDefault="00212CC6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12CC6" w:rsidRDefault="00212CC6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212CC6" w:rsidRDefault="00212CC6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212CC6" w:rsidRDefault="00212CC6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212CC6" w:rsidRDefault="00212CC6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212CC6" w:rsidRDefault="00212CC6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1539E0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3.3.5.</w:t>
      </w:r>
      <w:r w:rsidR="00940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Срок принятия решения о предоставлении (об отказе в предоставлении) Услуг</w:t>
      </w:r>
      <w:r w:rsidR="005D421A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составляет</w:t>
      </w:r>
      <w:r w:rsidR="001539E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539E0" w:rsidRDefault="005D421A" w:rsidP="0099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39E0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42</w:t>
      </w:r>
      <w:r w:rsidR="003A0190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дня</w:t>
      </w:r>
      <w:r w:rsidR="001539E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1539E0">
        <w:rPr>
          <w:rFonts w:ascii="Times New Roman" w:hAnsi="Times New Roman"/>
          <w:color w:val="000000" w:themeColor="text1"/>
          <w:sz w:val="26"/>
          <w:szCs w:val="26"/>
        </w:rPr>
        <w:t xml:space="preserve">при поступлении заявления о предоставлении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="001539E0"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</w:t>
      </w:r>
      <w:proofErr w:type="gramEnd"/>
      <w:r w:rsidR="001539E0">
        <w:rPr>
          <w:rFonts w:ascii="Times New Roman" w:hAnsi="Times New Roman"/>
          <w:color w:val="000000" w:themeColor="text1"/>
          <w:sz w:val="26"/>
          <w:szCs w:val="26"/>
        </w:rPr>
        <w:t xml:space="preserve"> 39.18 Земельного кодекса РФ;</w:t>
      </w:r>
    </w:p>
    <w:p w:rsidR="001539E0" w:rsidRPr="00492179" w:rsidRDefault="001539E0" w:rsidP="00994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 день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со дня поступления заявления о предоставлении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492179" w:rsidRPr="00492179" w:rsidRDefault="004921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40E51" w:rsidRPr="00940E51" w:rsidTr="00E935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940E51" w:rsidRPr="00940E51" w:rsidRDefault="00940E51" w:rsidP="00940E51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b/>
                <w:sz w:val="26"/>
              </w:rPr>
            </w:pPr>
            <w:r w:rsidRPr="00940E51">
              <w:rPr>
                <w:rFonts w:ascii="Times New Roman" w:hAnsi="Times New Roman"/>
                <w:b/>
                <w:sz w:val="26"/>
              </w:rPr>
              <w:t>3.3.6. Предоставление результата Услуги</w:t>
            </w:r>
          </w:p>
        </w:tc>
      </w:tr>
    </w:tbl>
    <w:p w:rsidR="00940E51" w:rsidRPr="00940E51" w:rsidRDefault="00940E51" w:rsidP="00940E51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616479" w:rsidRDefault="00616479" w:rsidP="00616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3.3.6.1. Результат предоставления Услуги может быть получен:</w:t>
      </w:r>
    </w:p>
    <w:p w:rsidR="00616479" w:rsidRPr="00616479" w:rsidRDefault="00616479" w:rsidP="00616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- в форме документа на бумажном носителе  посредством выдачи заявителю </w:t>
      </w:r>
      <w:proofErr w:type="gramStart"/>
      <w:r w:rsidRPr="0061647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</w:t>
      </w:r>
      <w:proofErr w:type="gramEnd"/>
      <w:r w:rsidRPr="0061647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proofErr w:type="gramStart"/>
      <w:r w:rsidRPr="0061647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Уполномоченный</w:t>
      </w:r>
      <w:proofErr w:type="gramEnd"/>
      <w:r w:rsidRPr="0061647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органе лично по предъявлению удостоверяющего личность документа под личную подпись;</w:t>
      </w:r>
    </w:p>
    <w:p w:rsidR="00616479" w:rsidRPr="00616479" w:rsidRDefault="00616479" w:rsidP="00616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ab/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616479" w:rsidRPr="00616479" w:rsidRDefault="00616479" w:rsidP="00616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ab/>
        <w:t>- в форме бумажного документа на основании электронного результата, полученного в ЕПГУ, и заверенного сотрудником МФЦ;</w:t>
      </w:r>
    </w:p>
    <w:p w:rsidR="00616479" w:rsidRPr="00616479" w:rsidRDefault="00616479" w:rsidP="00616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ab/>
        <w:t>- в форме электронного документа через ЕПГУ;</w:t>
      </w:r>
    </w:p>
    <w:p w:rsidR="00940E51" w:rsidRPr="00940E51" w:rsidRDefault="00616479" w:rsidP="006164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ab/>
        <w:t>- в форме электронного документа посредством отправления на адрес электронной почты, указанной в заявлении.</w:t>
      </w:r>
      <w:r w:rsidR="00940E51" w:rsidRPr="00940E5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</w:t>
      </w:r>
    </w:p>
    <w:p w:rsidR="00940E51" w:rsidRPr="00940E51" w:rsidRDefault="00100AD8" w:rsidP="008A0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940E51" w:rsidRPr="00940E5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3.3.6.2. Предоставление результата предоставления Услуги осуществляется в срок, не превышающий </w:t>
      </w:r>
      <w:r w:rsidR="00940E5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</w:t>
      </w:r>
      <w:r w:rsidR="00940E51" w:rsidRPr="00940E5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(</w:t>
      </w:r>
      <w:r w:rsidR="00940E5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трех</w:t>
      </w:r>
      <w:r w:rsidR="00940E51" w:rsidRPr="00940E5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) рабочих дней </w:t>
      </w:r>
      <w:proofErr w:type="gramStart"/>
      <w:r w:rsidR="00940E51" w:rsidRPr="00940E5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 даты принятия</w:t>
      </w:r>
      <w:proofErr w:type="gramEnd"/>
      <w:r w:rsidR="00940E51" w:rsidRPr="00940E5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решения о предоставлении Услуги.</w:t>
      </w:r>
    </w:p>
    <w:p w:rsidR="00940E51" w:rsidRPr="00940E51" w:rsidRDefault="00940E51" w:rsidP="00100A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940E51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:rsidR="00492179" w:rsidRPr="00492179" w:rsidRDefault="00492179" w:rsidP="00940E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:rsidR="001530EB" w:rsidRDefault="001530E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3.4. Вариант 2</w:t>
      </w:r>
      <w:r w:rsidR="0047725C" w:rsidRPr="00616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164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Предоставление земельного участка, </w:t>
      </w:r>
      <w:r w:rsidR="00F211E3" w:rsidRPr="00616479">
        <w:rPr>
          <w:rFonts w:ascii="Times New Roman" w:hAnsi="Times New Roman" w:cs="Times New Roman"/>
          <w:b/>
          <w:sz w:val="26"/>
          <w:szCs w:val="26"/>
        </w:rPr>
        <w:t xml:space="preserve">находящегося                                  в муниципальной собственности или государственная собственность                                         на который не разграничена, </w:t>
      </w:r>
      <w:r w:rsidRPr="006164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 аренду без проведения торгов</w:t>
      </w:r>
      <w:r w:rsidRPr="006164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616479" w:rsidRPr="00492179" w:rsidRDefault="00616479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16479" w:rsidRPr="00616479" w:rsidRDefault="00616479" w:rsidP="00531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3.4.1. Административные процедуры:</w:t>
      </w:r>
    </w:p>
    <w:p w:rsidR="00616479" w:rsidRPr="00616479" w:rsidRDefault="00616479" w:rsidP="00531C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.1.1. Перечень административных процедур варианта: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прием (получение) и регистрация запроса и иных документов, необходимых для предоставления Услуги;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межведомственное информационное взаимодействие;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принятие решения о предоставлении (об отказе в предоставлении) Услуги;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предоставление результата предоставления Услуги.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F513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.1.2. Результат предоставления услуги: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решение о предоставлении муниципальной услуги;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решение об отказе в предоставлении муниципальной услуги (приложение                  № 6). 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в уполномоченном органе - 42 рабочих дня при поступлении заявления о предоставлении муниципальной услуги при предоставлении услуги в соответствии со статьей 39.18 Земельного кодекса РФ;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- 21 рабочий день со дня поступления заявления о предоставлении муниципальной услуги в иных случаях.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через федеральную государственную информационную систему «Единый портал государственных и муниципальных услуг (функций)» (далее – ЕПГУ),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- 42 рабочих дня </w:t>
      </w:r>
      <w:proofErr w:type="gramStart"/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поступлении заявления о предоставлении муниципальной услуги при предоставлении услуги в соответствии со статьей</w:t>
      </w:r>
      <w:proofErr w:type="gramEnd"/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39.18 Земельного кодекса РФ;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- 21 рабочий день со дня поступления заявления о предоставлении муниципальной услуги в иных случаях.</w:t>
      </w:r>
    </w:p>
    <w:p w:rsid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в МФЦ - 42 рабочих дня при поступлении заявления о предоставлении муниципальной услуги при предоставлении услуги в соответствии со статьей 39.18 Земельного кодекса РФ;</w:t>
      </w:r>
    </w:p>
    <w:p w:rsidR="002F7A7C" w:rsidRPr="00616479" w:rsidRDefault="002F7A7C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- </w:t>
      </w:r>
      <w:r w:rsidRPr="002F7A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21 рабочий день со дня поступления заявления о предоставлении муниципальной услуги в иных случаях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513D4" w:rsidRDefault="00F513D4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16479" w:rsidRPr="00F513D4" w:rsidRDefault="00616479" w:rsidP="00F5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51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 w:rsidR="00F51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Pr="00F51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.2. Прием запроса и документов</w:t>
      </w:r>
    </w:p>
    <w:p w:rsidR="00616479" w:rsidRPr="00F513D4" w:rsidRDefault="00616479" w:rsidP="00F5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51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и (или) информации, </w:t>
      </w:r>
      <w:proofErr w:type="gramStart"/>
      <w:r w:rsidRPr="00F51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необходимых</w:t>
      </w:r>
      <w:proofErr w:type="gramEnd"/>
      <w:r w:rsidRPr="00F51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для предоставления Услуги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F513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.2.1. Орган, предоставляющий Услугу: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форме электронного документа через ЕПГУ; </w:t>
      </w:r>
    </w:p>
    <w:p w:rsidR="00616479" w:rsidRPr="006164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1530EB" w:rsidRPr="00492179" w:rsidRDefault="00616479" w:rsidP="006164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F513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             № 7 административному регламенту:</w:t>
      </w:r>
    </w:p>
    <w:p w:rsidR="0096183B" w:rsidRPr="004E671F" w:rsidRDefault="00A47D1D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96183B" w:rsidRPr="004E671F">
        <w:rPr>
          <w:rFonts w:ascii="Times New Roman" w:hAnsi="Times New Roman" w:cs="Times New Roman"/>
          <w:sz w:val="26"/>
          <w:szCs w:val="26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96183B" w:rsidRPr="005D022F">
        <w:t xml:space="preserve"> </w:t>
      </w:r>
      <w:r w:rsidR="0096183B" w:rsidRPr="005D022F">
        <w:rPr>
          <w:rFonts w:ascii="Times New Roman" w:hAnsi="Times New Roman" w:cs="Times New Roman"/>
          <w:sz w:val="26"/>
          <w:szCs w:val="26"/>
        </w:rPr>
        <w:t>Приказ</w:t>
      </w:r>
      <w:r w:rsidR="0096183B"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 w:rsidR="0096183B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6183B">
        <w:rPr>
          <w:rFonts w:ascii="Times New Roman" w:hAnsi="Times New Roman" w:cs="Times New Roman"/>
          <w:sz w:val="26"/>
          <w:szCs w:val="26"/>
        </w:rPr>
        <w:t xml:space="preserve">                                               от 02.09.2020 №</w:t>
      </w:r>
      <w:r w:rsidR="0096183B" w:rsidRPr="005D02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6183B" w:rsidRPr="005D022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6183B" w:rsidRPr="005D022F">
        <w:rPr>
          <w:rFonts w:ascii="Times New Roman" w:hAnsi="Times New Roman" w:cs="Times New Roman"/>
          <w:sz w:val="26"/>
          <w:szCs w:val="26"/>
        </w:rPr>
        <w:t xml:space="preserve">/0321 </w:t>
      </w:r>
      <w:r w:rsidR="0096183B">
        <w:rPr>
          <w:rFonts w:ascii="Times New Roman" w:hAnsi="Times New Roman" w:cs="Times New Roman"/>
          <w:sz w:val="26"/>
          <w:szCs w:val="26"/>
        </w:rPr>
        <w:t>«</w:t>
      </w:r>
      <w:r w:rsidR="0096183B"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96183B">
        <w:rPr>
          <w:rFonts w:ascii="Times New Roman" w:hAnsi="Times New Roman" w:cs="Times New Roman"/>
          <w:sz w:val="26"/>
          <w:szCs w:val="26"/>
        </w:rPr>
        <w:t>»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 </w:t>
      </w:r>
      <w:r w:rsidR="0047725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(за исключением документов, которые должны быть запрошены в порядке межведомственного </w:t>
      </w:r>
      <w:r w:rsidR="0096183B">
        <w:rPr>
          <w:rFonts w:ascii="Times New Roman" w:hAnsi="Times New Roman" w:cs="Times New Roman"/>
          <w:sz w:val="26"/>
          <w:szCs w:val="26"/>
        </w:rPr>
        <w:t>информационного взаимодей</w:t>
      </w:r>
      <w:r>
        <w:rPr>
          <w:rFonts w:ascii="Times New Roman" w:hAnsi="Times New Roman" w:cs="Times New Roman"/>
          <w:sz w:val="26"/>
          <w:szCs w:val="26"/>
        </w:rPr>
        <w:t>ствия);</w:t>
      </w:r>
    </w:p>
    <w:p w:rsidR="0096183B" w:rsidRPr="004E671F" w:rsidRDefault="00A47D1D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аверенный перевод </w:t>
      </w:r>
      <w:proofErr w:type="gramStart"/>
      <w:r w:rsidR="0096183B" w:rsidRPr="004E671F">
        <w:rPr>
          <w:rFonts w:ascii="Times New Roman" w:hAnsi="Times New Roman" w:cs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96183B" w:rsidRPr="004E671F">
        <w:rPr>
          <w:rFonts w:ascii="Times New Roman" w:hAnsi="Times New Roman" w:cs="Times New Roman"/>
          <w:sz w:val="26"/>
          <w:szCs w:val="26"/>
        </w:rPr>
        <w:t>, если заявителем являет</w:t>
      </w:r>
      <w:r w:rsidR="0096183B">
        <w:rPr>
          <w:rFonts w:ascii="Times New Roman" w:hAnsi="Times New Roman" w:cs="Times New Roman"/>
          <w:sz w:val="26"/>
          <w:szCs w:val="26"/>
        </w:rPr>
        <w:t>ся иностранное юридическое лицо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83B" w:rsidRDefault="00A47D1D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 w:rsidR="0096183B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="0096183B" w:rsidRPr="004E671F">
        <w:rPr>
          <w:rFonts w:ascii="Times New Roman" w:hAnsi="Times New Roman" w:cs="Times New Roman"/>
          <w:sz w:val="26"/>
          <w:szCs w:val="26"/>
        </w:rPr>
        <w:t>в безвозмездное пользование указанной организации для ведения</w:t>
      </w:r>
      <w:r>
        <w:rPr>
          <w:rFonts w:ascii="Times New Roman" w:hAnsi="Times New Roman" w:cs="Times New Roman"/>
          <w:sz w:val="26"/>
          <w:szCs w:val="26"/>
        </w:rPr>
        <w:t xml:space="preserve"> огородничества или садоводства;</w:t>
      </w:r>
    </w:p>
    <w:p w:rsidR="0096183B" w:rsidRDefault="00A47D1D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96183B" w:rsidRPr="004E671F">
        <w:rPr>
          <w:rFonts w:ascii="Times New Roman" w:hAnsi="Times New Roman" w:cs="Times New Roman"/>
          <w:sz w:val="26"/>
          <w:szCs w:val="26"/>
        </w:rPr>
        <w:t xml:space="preserve">окумент, подтверждающий личность </w:t>
      </w:r>
      <w:r w:rsidR="0096183B">
        <w:rPr>
          <w:rFonts w:ascii="Times New Roman" w:hAnsi="Times New Roman" w:cs="Times New Roman"/>
          <w:sz w:val="26"/>
          <w:szCs w:val="26"/>
        </w:rPr>
        <w:t>З</w:t>
      </w:r>
      <w:r w:rsidR="0096183B" w:rsidRPr="004E671F">
        <w:rPr>
          <w:rFonts w:ascii="Times New Roman" w:hAnsi="Times New Roman" w:cs="Times New Roman"/>
          <w:sz w:val="26"/>
          <w:szCs w:val="26"/>
        </w:rPr>
        <w:t>аявителя,</w:t>
      </w:r>
      <w:r w:rsidR="0096183B">
        <w:rPr>
          <w:rFonts w:ascii="Times New Roman" w:hAnsi="Times New Roman" w:cs="Times New Roman"/>
          <w:sz w:val="26"/>
          <w:szCs w:val="26"/>
        </w:rPr>
        <w:t xml:space="preserve"> Представителя Заявителя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6183B" w:rsidRDefault="0096183B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7D1D">
        <w:rPr>
          <w:rFonts w:ascii="Times New Roman" w:hAnsi="Times New Roman" w:cs="Times New Roman"/>
          <w:sz w:val="26"/>
          <w:szCs w:val="26"/>
        </w:rPr>
        <w:t>д</w:t>
      </w:r>
      <w:r w:rsidRPr="004E671F">
        <w:rPr>
          <w:rFonts w:ascii="Times New Roman" w:hAnsi="Times New Roman" w:cs="Times New Roman"/>
          <w:sz w:val="26"/>
          <w:szCs w:val="26"/>
        </w:rPr>
        <w:t xml:space="preserve">окументы, подтверждающие надлежащее использование такого земельного участка и предусмотренные перечнем, установленным в соответствии с Федеральным </w:t>
      </w:r>
      <w:hyperlink r:id="rId13" w:history="1">
        <w:r w:rsidRPr="004E671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47725C">
        <w:rPr>
          <w:rFonts w:ascii="Times New Roman" w:hAnsi="Times New Roman" w:cs="Times New Roman"/>
          <w:sz w:val="26"/>
          <w:szCs w:val="26"/>
        </w:rPr>
        <w:t xml:space="preserve"> «</w:t>
      </w:r>
      <w:r w:rsidRPr="004E671F">
        <w:rPr>
          <w:rFonts w:ascii="Times New Roman" w:hAnsi="Times New Roman" w:cs="Times New Roman"/>
          <w:sz w:val="26"/>
          <w:szCs w:val="26"/>
        </w:rPr>
        <w:t>Об обороте земель сельскохозяйственного назначения</w:t>
      </w:r>
      <w:r w:rsidR="0047725C">
        <w:rPr>
          <w:rFonts w:ascii="Times New Roman" w:hAnsi="Times New Roman" w:cs="Times New Roman"/>
          <w:sz w:val="26"/>
          <w:szCs w:val="26"/>
        </w:rPr>
        <w:t>»</w:t>
      </w:r>
      <w:r w:rsidRPr="004E671F">
        <w:rPr>
          <w:rFonts w:ascii="Times New Roman" w:hAnsi="Times New Roman" w:cs="Times New Roman"/>
          <w:sz w:val="26"/>
          <w:szCs w:val="26"/>
        </w:rPr>
        <w:t xml:space="preserve"> в случае подачи заявления о предоставлении земельного участка из земель сельскохозяйственного назначения в соответствии с </w:t>
      </w:r>
      <w:hyperlink r:id="rId14" w:history="1">
        <w:r w:rsidRPr="004E671F">
          <w:rPr>
            <w:rFonts w:ascii="Times New Roman" w:hAnsi="Times New Roman" w:cs="Times New Roman"/>
            <w:color w:val="0000FF"/>
            <w:sz w:val="26"/>
            <w:szCs w:val="26"/>
          </w:rPr>
          <w:t>подпунктом 9 пункта 2 статьи 39.3</w:t>
        </w:r>
      </w:hyperlink>
      <w:r w:rsidRPr="004E671F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15" w:history="1">
        <w:r w:rsidRPr="004E671F">
          <w:rPr>
            <w:rFonts w:ascii="Times New Roman" w:hAnsi="Times New Roman" w:cs="Times New Roman"/>
            <w:color w:val="0000FF"/>
            <w:sz w:val="26"/>
            <w:szCs w:val="26"/>
          </w:rPr>
          <w:t>подпунктом 31 пункта 2 статьи 39.6</w:t>
        </w:r>
      </w:hyperlink>
      <w:r w:rsidRPr="004E671F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Федерации.</w:t>
      </w:r>
      <w:proofErr w:type="gramEnd"/>
    </w:p>
    <w:p w:rsidR="00F513D4" w:rsidRDefault="00F513D4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F513D4">
        <w:rPr>
          <w:rFonts w:ascii="Times New Roman" w:hAnsi="Times New Roman" w:cs="Times New Roman"/>
          <w:sz w:val="26"/>
          <w:szCs w:val="26"/>
        </w:rPr>
        <w:t>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96183B" w:rsidRDefault="0096183B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7D1D">
        <w:rPr>
          <w:rFonts w:ascii="Times New Roman" w:hAnsi="Times New Roman" w:cs="Times New Roman"/>
          <w:sz w:val="26"/>
          <w:szCs w:val="26"/>
        </w:rPr>
        <w:t>в</w:t>
      </w:r>
      <w:r w:rsidRPr="001B4606">
        <w:rPr>
          <w:rFonts w:ascii="Times New Roman" w:hAnsi="Times New Roman" w:cs="Times New Roman"/>
          <w:sz w:val="26"/>
          <w:szCs w:val="26"/>
        </w:rPr>
        <w:t>ыписка из ЕГРН об основных характеристиках и зарегистрированных правах на земельный участок</w:t>
      </w:r>
      <w:r w:rsidR="00A47D1D">
        <w:rPr>
          <w:rFonts w:ascii="Times New Roman" w:hAnsi="Times New Roman" w:cs="Times New Roman"/>
          <w:sz w:val="26"/>
          <w:szCs w:val="26"/>
        </w:rPr>
        <w:t>;</w:t>
      </w:r>
    </w:p>
    <w:p w:rsidR="0096183B" w:rsidRDefault="0096183B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7D1D">
        <w:rPr>
          <w:rFonts w:ascii="Times New Roman" w:hAnsi="Times New Roman" w:cs="Times New Roman"/>
          <w:sz w:val="26"/>
          <w:szCs w:val="26"/>
        </w:rPr>
        <w:t>в</w:t>
      </w:r>
      <w:r w:rsidRPr="001B4606">
        <w:rPr>
          <w:rFonts w:ascii="Times New Roman" w:hAnsi="Times New Roman" w:cs="Times New Roman"/>
          <w:sz w:val="26"/>
          <w:szCs w:val="26"/>
        </w:rPr>
        <w:t>ыписка из ЕГРЮЛ о юридическом лице, являющемся заявителем</w:t>
      </w:r>
      <w:r w:rsidR="00A47D1D">
        <w:rPr>
          <w:rFonts w:ascii="Times New Roman" w:hAnsi="Times New Roman" w:cs="Times New Roman"/>
          <w:sz w:val="26"/>
          <w:szCs w:val="26"/>
        </w:rPr>
        <w:t>;</w:t>
      </w:r>
    </w:p>
    <w:p w:rsidR="006B5FE7" w:rsidRDefault="006B5FE7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СНИЛС;</w:t>
      </w:r>
    </w:p>
    <w:p w:rsidR="0096183B" w:rsidRDefault="0096183B" w:rsidP="009948A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7D1D">
        <w:rPr>
          <w:rFonts w:ascii="Times New Roman" w:hAnsi="Times New Roman" w:cs="Times New Roman"/>
          <w:sz w:val="26"/>
          <w:szCs w:val="26"/>
        </w:rPr>
        <w:t>д</w:t>
      </w:r>
      <w:r w:rsidRPr="001B4606">
        <w:rPr>
          <w:rFonts w:ascii="Times New Roman" w:hAnsi="Times New Roman" w:cs="Times New Roman"/>
          <w:sz w:val="26"/>
          <w:szCs w:val="26"/>
        </w:rPr>
        <w:t xml:space="preserve">окументы, подтверждающие право заявителя на приобретение земельного </w:t>
      </w:r>
      <w:r w:rsidRPr="001B4606">
        <w:rPr>
          <w:rFonts w:ascii="Times New Roman" w:hAnsi="Times New Roman" w:cs="Times New Roman"/>
          <w:sz w:val="26"/>
          <w:szCs w:val="26"/>
        </w:rPr>
        <w:lastRenderedPageBreak/>
        <w:t xml:space="preserve">участка без проведения торгов и предусмотренные </w:t>
      </w:r>
      <w:hyperlink r:id="rId16">
        <w:r w:rsidRPr="001B4606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Pr="001B4606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02.09.2020 года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022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022F">
        <w:rPr>
          <w:rFonts w:ascii="Times New Roman" w:hAnsi="Times New Roman" w:cs="Times New Roman"/>
          <w:sz w:val="26"/>
          <w:szCs w:val="26"/>
        </w:rPr>
        <w:t xml:space="preserve">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01661A">
        <w:rPr>
          <w:rFonts w:ascii="Times New Roman" w:hAnsi="Times New Roman" w:cs="Times New Roman"/>
          <w:sz w:val="26"/>
          <w:szCs w:val="26"/>
        </w:rPr>
        <w:t xml:space="preserve"> </w:t>
      </w:r>
      <w:r w:rsidRPr="001B4606">
        <w:rPr>
          <w:rFonts w:ascii="Times New Roman" w:hAnsi="Times New Roman" w:cs="Times New Roman"/>
          <w:sz w:val="26"/>
          <w:szCs w:val="26"/>
        </w:rPr>
        <w:t xml:space="preserve">которые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взаимодействия.</w:t>
      </w:r>
    </w:p>
    <w:p w:rsidR="00F513D4" w:rsidRPr="00F513D4" w:rsidRDefault="00F513D4" w:rsidP="00F513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3D4">
        <w:rPr>
          <w:rFonts w:ascii="Times New Roman" w:hAnsi="Times New Roman" w:cs="Times New Roman"/>
          <w:sz w:val="26"/>
          <w:szCs w:val="26"/>
        </w:rPr>
        <w:t>3.3.2.4. Способами установления личности (Идентификации) заявителя (представителя заявителя) являются:</w:t>
      </w:r>
    </w:p>
    <w:p w:rsidR="00F513D4" w:rsidRPr="00F513D4" w:rsidRDefault="00F513D4" w:rsidP="00F513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3D4">
        <w:rPr>
          <w:rFonts w:ascii="Times New Roman" w:hAnsi="Times New Roman" w:cs="Times New Roman"/>
          <w:sz w:val="26"/>
          <w:szCs w:val="26"/>
        </w:rPr>
        <w:t>-при подаче заявления в Уполномоченном органе и МФЦ – предъявление документа, удостоверяющего личность;</w:t>
      </w:r>
    </w:p>
    <w:p w:rsidR="00F513D4" w:rsidRPr="00F513D4" w:rsidRDefault="00F513D4" w:rsidP="00F513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13D4">
        <w:rPr>
          <w:rFonts w:ascii="Times New Roman" w:hAnsi="Times New Roman" w:cs="Times New Roman"/>
          <w:sz w:val="26"/>
          <w:szCs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F513D4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F513D4">
        <w:rPr>
          <w:rFonts w:ascii="Times New Roman" w:hAnsi="Times New Roman" w:cs="Times New Roman"/>
          <w:sz w:val="26"/>
          <w:szCs w:val="26"/>
        </w:rPr>
        <w:t>тентификации (далее – ЕСИА).</w:t>
      </w:r>
    </w:p>
    <w:p w:rsidR="00F513D4" w:rsidRDefault="00F513D4" w:rsidP="00F513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Pr="00F513D4">
        <w:rPr>
          <w:rFonts w:ascii="Times New Roman" w:hAnsi="Times New Roman" w:cs="Times New Roman"/>
          <w:sz w:val="26"/>
          <w:szCs w:val="26"/>
        </w:rPr>
        <w:t>.2.5. Основания для принятия решения об отказе в приеме запроса и документов и (или) информации:</w:t>
      </w:r>
    </w:p>
    <w:p w:rsidR="0096183B" w:rsidRPr="00CC704C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 w:rsidR="004772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183B" w:rsidRPr="00CC704C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аявление подано в орган государственной власти, орган местного самоуправления, в полномочия которых 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входит предоставление услуги</w:t>
      </w:r>
      <w:proofErr w:type="gramStart"/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96183B" w:rsidRPr="00CC704C" w:rsidRDefault="00A47D1D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96183B"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</w:t>
      </w:r>
      <w:r w:rsidR="0096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96183B"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183B" w:rsidRPr="00CC704C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183B" w:rsidRPr="00CC704C" w:rsidRDefault="00A47D1D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96183B"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 w:rsidR="0096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96183B"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6 апреля 2011 </w:t>
      </w:r>
      <w:r w:rsidR="009618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</w:t>
      </w:r>
      <w:r w:rsidR="0096183B"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183B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F513D4" w:rsidRPr="00F513D4" w:rsidRDefault="00F513D4" w:rsidP="00F5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3D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13D4">
        <w:rPr>
          <w:rFonts w:ascii="Times New Roman" w:eastAsia="Times New Roman" w:hAnsi="Times New Roman" w:cs="Times New Roman"/>
          <w:sz w:val="26"/>
          <w:szCs w:val="26"/>
          <w:lang w:eastAsia="ru-RU"/>
        </w:rPr>
        <w:t>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предусмотрено.</w:t>
      </w:r>
    </w:p>
    <w:p w:rsidR="00F513D4" w:rsidRPr="00F513D4" w:rsidRDefault="00F513D4" w:rsidP="00F513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13D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513D4">
        <w:rPr>
          <w:rFonts w:ascii="Times New Roman" w:eastAsia="Times New Roman" w:hAnsi="Times New Roman" w:cs="Times New Roman"/>
          <w:sz w:val="26"/>
          <w:szCs w:val="26"/>
          <w:lang w:eastAsia="ru-RU"/>
        </w:rPr>
        <w:t>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:rsidR="00F513D4" w:rsidRDefault="00F513D4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183B" w:rsidRPr="00492179" w:rsidRDefault="0096183B" w:rsidP="009948A6">
      <w:pPr>
        <w:tabs>
          <w:tab w:val="left" w:pos="798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F961EE"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85301C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492179">
        <w:rPr>
          <w:rFonts w:ascii="Times New Roman" w:hAnsi="Times New Roman"/>
          <w:b/>
          <w:color w:val="000000" w:themeColor="text1"/>
          <w:sz w:val="26"/>
          <w:szCs w:val="26"/>
        </w:rPr>
        <w:t>. Межведомственное информационное взаимодействие</w:t>
      </w:r>
      <w:r w:rsidRPr="00492179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85301C" w:rsidRPr="0085301C" w:rsidRDefault="0085301C" w:rsidP="0085301C">
      <w:pPr>
        <w:pStyle w:val="20"/>
        <w:spacing w:after="0"/>
        <w:ind w:firstLine="709"/>
        <w:jc w:val="both"/>
        <w:rPr>
          <w:color w:val="000000" w:themeColor="text1"/>
          <w:lang w:eastAsia="ru-RU"/>
        </w:rPr>
      </w:pPr>
    </w:p>
    <w:p w:rsidR="0085301C" w:rsidRPr="0085301C" w:rsidRDefault="0085301C" w:rsidP="0085301C">
      <w:pPr>
        <w:pStyle w:val="20"/>
        <w:spacing w:after="0"/>
        <w:ind w:firstLine="709"/>
        <w:jc w:val="both"/>
        <w:rPr>
          <w:color w:val="000000" w:themeColor="text1"/>
          <w:lang w:eastAsia="ru-RU"/>
        </w:rPr>
      </w:pPr>
      <w:r w:rsidRPr="0085301C">
        <w:rPr>
          <w:color w:val="000000" w:themeColor="text1"/>
          <w:lang w:eastAsia="ru-RU"/>
        </w:rPr>
        <w:t>3.</w:t>
      </w:r>
      <w:r>
        <w:rPr>
          <w:color w:val="000000" w:themeColor="text1"/>
          <w:lang w:eastAsia="ru-RU"/>
        </w:rPr>
        <w:t>4</w:t>
      </w:r>
      <w:r w:rsidR="00531CAE">
        <w:rPr>
          <w:color w:val="000000" w:themeColor="text1"/>
          <w:lang w:eastAsia="ru-RU"/>
        </w:rPr>
        <w:t>.3</w:t>
      </w:r>
      <w:r w:rsidRPr="0085301C">
        <w:rPr>
          <w:color w:val="000000" w:themeColor="text1"/>
          <w:lang w:eastAsia="ru-RU"/>
        </w:rPr>
        <w:t xml:space="preserve">.1. Основанием для начала административной процедуры является непредставление заявителем (представителем заявителя) документов), указанных в пункте 3.3.2.3 подраздела 3.3.2 раздела III настоящего </w:t>
      </w:r>
      <w:r w:rsidR="00FD43AE">
        <w:rPr>
          <w:color w:val="000000" w:themeColor="text1"/>
          <w:lang w:eastAsia="ru-RU"/>
        </w:rPr>
        <w:t>а</w:t>
      </w:r>
      <w:r w:rsidRPr="0085301C">
        <w:rPr>
          <w:color w:val="000000" w:themeColor="text1"/>
          <w:lang w:eastAsia="ru-RU"/>
        </w:rPr>
        <w:t>дминистративного регламента, которые заявитель (представитель заявителя в соответствии с требованиями Закона № 210-ФЗ «О</w:t>
      </w:r>
      <w:r w:rsidR="00FD43AE">
        <w:rPr>
          <w:color w:val="000000" w:themeColor="text1"/>
          <w:lang w:eastAsia="ru-RU"/>
        </w:rPr>
        <w:t xml:space="preserve">б </w:t>
      </w:r>
      <w:r w:rsidRPr="0085301C">
        <w:rPr>
          <w:color w:val="000000" w:themeColor="text1"/>
          <w:lang w:eastAsia="ru-RU"/>
        </w:rPr>
        <w:t xml:space="preserve">организации предоставления государственных и муниципальных услуг» (далее – Федеральный закон № 2010-ФЗ) вправе представлять по собственной инициативе. </w:t>
      </w:r>
    </w:p>
    <w:p w:rsidR="00FD43AE" w:rsidRDefault="0085301C" w:rsidP="0085301C">
      <w:pPr>
        <w:pStyle w:val="20"/>
        <w:spacing w:after="0"/>
        <w:ind w:firstLine="709"/>
        <w:jc w:val="both"/>
        <w:rPr>
          <w:color w:val="000000" w:themeColor="text1"/>
          <w:lang w:eastAsia="ru-RU"/>
        </w:rPr>
      </w:pPr>
      <w:r w:rsidRPr="0085301C">
        <w:rPr>
          <w:color w:val="000000" w:themeColor="text1"/>
          <w:lang w:eastAsia="ru-RU"/>
        </w:rPr>
        <w:t>3.</w:t>
      </w:r>
      <w:r>
        <w:rPr>
          <w:color w:val="000000" w:themeColor="text1"/>
          <w:lang w:eastAsia="ru-RU"/>
        </w:rPr>
        <w:t>4</w:t>
      </w:r>
      <w:r w:rsidRPr="0085301C">
        <w:rPr>
          <w:color w:val="000000" w:themeColor="text1"/>
          <w:lang w:eastAsia="ru-RU"/>
        </w:rPr>
        <w:t>.</w:t>
      </w:r>
      <w:r>
        <w:rPr>
          <w:color w:val="000000" w:themeColor="text1"/>
          <w:lang w:eastAsia="ru-RU"/>
        </w:rPr>
        <w:t>3</w:t>
      </w:r>
      <w:r w:rsidRPr="0085301C">
        <w:rPr>
          <w:color w:val="000000" w:themeColor="text1"/>
          <w:lang w:eastAsia="ru-RU"/>
        </w:rPr>
        <w:t>.2. Межведомственное информационное взаимоде</w:t>
      </w:r>
      <w:r w:rsidR="00FD43AE">
        <w:rPr>
          <w:color w:val="000000" w:themeColor="text1"/>
          <w:lang w:eastAsia="ru-RU"/>
        </w:rPr>
        <w:t>йствие осуществляется:</w:t>
      </w:r>
    </w:p>
    <w:p w:rsidR="0085301C" w:rsidRPr="0085301C" w:rsidRDefault="0085301C" w:rsidP="0085301C">
      <w:pPr>
        <w:pStyle w:val="20"/>
        <w:spacing w:after="0"/>
        <w:ind w:firstLine="709"/>
        <w:jc w:val="both"/>
        <w:rPr>
          <w:color w:val="000000" w:themeColor="text1"/>
          <w:lang w:eastAsia="ru-RU"/>
        </w:rPr>
      </w:pPr>
      <w:r w:rsidRPr="0085301C">
        <w:rPr>
          <w:color w:val="000000" w:themeColor="text1"/>
          <w:lang w:eastAsia="ru-RU"/>
        </w:rPr>
        <w:t xml:space="preserve">- посредством федеральной государственной информационной системы «Единая система межведомственного электронного взаимодействия» (далее – </w:t>
      </w:r>
      <w:r w:rsidRPr="0085301C">
        <w:rPr>
          <w:color w:val="000000" w:themeColor="text1"/>
          <w:lang w:eastAsia="ru-RU"/>
        </w:rPr>
        <w:lastRenderedPageBreak/>
        <w:t>СМЭВ);</w:t>
      </w:r>
    </w:p>
    <w:p w:rsidR="0085301C" w:rsidRPr="0085301C" w:rsidRDefault="0085301C" w:rsidP="0085301C">
      <w:pPr>
        <w:pStyle w:val="20"/>
        <w:spacing w:after="0"/>
        <w:ind w:firstLine="709"/>
        <w:jc w:val="both"/>
        <w:rPr>
          <w:color w:val="000000" w:themeColor="text1"/>
          <w:lang w:eastAsia="ru-RU"/>
        </w:rPr>
      </w:pPr>
      <w:r w:rsidRPr="0085301C">
        <w:rPr>
          <w:color w:val="000000" w:themeColor="text1"/>
          <w:lang w:eastAsia="ru-RU"/>
        </w:rPr>
        <w:t>- без использования СМЭВ.</w:t>
      </w:r>
    </w:p>
    <w:p w:rsidR="0085301C" w:rsidRPr="0085301C" w:rsidRDefault="0085301C" w:rsidP="0085301C">
      <w:pPr>
        <w:pStyle w:val="20"/>
        <w:spacing w:after="0"/>
        <w:ind w:firstLine="709"/>
        <w:jc w:val="both"/>
        <w:rPr>
          <w:color w:val="000000" w:themeColor="text1"/>
          <w:lang w:eastAsia="ru-RU"/>
        </w:rPr>
      </w:pPr>
      <w:r w:rsidRPr="0085301C">
        <w:rPr>
          <w:color w:val="000000" w:themeColor="text1"/>
          <w:lang w:eastAsia="ru-RU"/>
        </w:rPr>
        <w:t>3.</w:t>
      </w:r>
      <w:r>
        <w:rPr>
          <w:color w:val="000000" w:themeColor="text1"/>
          <w:lang w:eastAsia="ru-RU"/>
        </w:rPr>
        <w:t>4</w:t>
      </w:r>
      <w:r w:rsidRPr="0085301C">
        <w:rPr>
          <w:color w:val="000000" w:themeColor="text1"/>
          <w:lang w:eastAsia="ru-RU"/>
        </w:rPr>
        <w:t>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:rsidR="0085301C" w:rsidRDefault="0085301C" w:rsidP="0085301C">
      <w:pPr>
        <w:pStyle w:val="20"/>
        <w:shd w:val="clear" w:color="auto" w:fill="auto"/>
        <w:spacing w:after="0"/>
        <w:ind w:firstLine="709"/>
        <w:jc w:val="both"/>
        <w:rPr>
          <w:color w:val="000000" w:themeColor="text1"/>
          <w:lang w:eastAsia="ru-RU"/>
        </w:rPr>
      </w:pPr>
      <w:r w:rsidRPr="0085301C">
        <w:rPr>
          <w:color w:val="000000" w:themeColor="text1"/>
          <w:lang w:eastAsia="ru-RU"/>
        </w:rPr>
        <w:t>3.</w:t>
      </w:r>
      <w:r>
        <w:rPr>
          <w:color w:val="000000" w:themeColor="text1"/>
          <w:lang w:eastAsia="ru-RU"/>
        </w:rPr>
        <w:t>4</w:t>
      </w:r>
      <w:r w:rsidRPr="0085301C">
        <w:rPr>
          <w:color w:val="000000" w:themeColor="text1"/>
          <w:lang w:eastAsia="ru-RU"/>
        </w:rPr>
        <w:t>.3.4. Органы (организации), с которыми осуществляется межведомственное информационное взаимодействие:</w:t>
      </w:r>
    </w:p>
    <w:p w:rsidR="0096183B" w:rsidRDefault="0096183B" w:rsidP="0085301C">
      <w:pPr>
        <w:pStyle w:val="20"/>
        <w:shd w:val="clear" w:color="auto" w:fill="auto"/>
        <w:spacing w:after="0"/>
        <w:ind w:firstLine="709"/>
        <w:jc w:val="both"/>
      </w:pPr>
      <w:r>
        <w:rPr>
          <w:color w:val="000000" w:themeColor="text1"/>
          <w:lang w:eastAsia="ru-RU"/>
        </w:rPr>
        <w:t>-</w:t>
      </w:r>
      <w:r w:rsidRPr="005D4DCC">
        <w:t xml:space="preserve"> </w:t>
      </w:r>
      <w:r>
        <w:t>Федеральн</w:t>
      </w:r>
      <w:r w:rsidR="0085301C">
        <w:t>ая</w:t>
      </w:r>
      <w:r>
        <w:t xml:space="preserve"> налогов</w:t>
      </w:r>
      <w:r w:rsidR="0085301C">
        <w:t>ая</w:t>
      </w:r>
      <w:r>
        <w:t xml:space="preserve"> служб</w:t>
      </w:r>
      <w:r w:rsidR="0085301C">
        <w:t>а</w:t>
      </w:r>
      <w:r>
        <w:t xml:space="preserve">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96183B" w:rsidRDefault="0096183B" w:rsidP="009948A6">
      <w:pPr>
        <w:pStyle w:val="20"/>
        <w:shd w:val="clear" w:color="auto" w:fill="auto"/>
        <w:spacing w:after="0"/>
        <w:ind w:firstLine="709"/>
        <w:jc w:val="both"/>
      </w:pPr>
      <w:r>
        <w:t>- Федеральн</w:t>
      </w:r>
      <w:r w:rsidR="0085301C">
        <w:t>ая</w:t>
      </w:r>
      <w:r>
        <w:t xml:space="preserve"> служб</w:t>
      </w:r>
      <w:r w:rsidR="0085301C">
        <w:t>а</w:t>
      </w:r>
      <w:r>
        <w:t xml:space="preserve">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6B5FE7" w:rsidRDefault="006B5FE7" w:rsidP="009948A6">
      <w:pPr>
        <w:pStyle w:val="20"/>
        <w:shd w:val="clear" w:color="auto" w:fill="auto"/>
        <w:spacing w:after="0"/>
        <w:ind w:firstLine="709"/>
        <w:jc w:val="both"/>
      </w:pPr>
      <w:r>
        <w:t>- Фонд пенсионного и социального страхования Российско</w:t>
      </w:r>
      <w:r w:rsidR="0085301C">
        <w:t>й</w:t>
      </w:r>
      <w:r>
        <w:t xml:space="preserve"> Федерации;</w:t>
      </w:r>
    </w:p>
    <w:p w:rsidR="0096183B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421A">
        <w:t>-</w:t>
      </w:r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2142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 местного самоуправления,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территории</w:t>
      </w:r>
      <w:proofErr w:type="gramEnd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границах которой располагается образуемый земельный участок (земельные участки).</w:t>
      </w:r>
    </w:p>
    <w:p w:rsidR="0096183B" w:rsidRPr="00492179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F961EE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01C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85301C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 Срок направления межведомственного запроса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5 рабочих дней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338E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</w:t>
      </w:r>
      <w:r w:rsidR="0085301C">
        <w:rPr>
          <w:rFonts w:ascii="Times New Roman" w:hAnsi="Times New Roman"/>
          <w:color w:val="000000" w:themeColor="text1"/>
          <w:sz w:val="26"/>
          <w:szCs w:val="26"/>
        </w:rPr>
        <w:t xml:space="preserve">с момента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регистрации запроса </w:t>
      </w:r>
      <w:r w:rsidR="0085301C">
        <w:rPr>
          <w:rFonts w:ascii="Times New Roman" w:hAnsi="Times New Roman"/>
          <w:color w:val="000000" w:themeColor="text1"/>
          <w:sz w:val="26"/>
          <w:szCs w:val="26"/>
        </w:rPr>
        <w:t xml:space="preserve">заявителя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о предоставлении Услуги.</w:t>
      </w:r>
    </w:p>
    <w:p w:rsidR="0085301C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8530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</w:t>
      </w:r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proofErr w:type="gramStart"/>
      <w:r w:rsidRPr="004921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направления ответа на межведомственный запроса </w:t>
      </w:r>
      <w:r w:rsidR="0085301C" w:rsidRPr="008530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  <w:proofErr w:type="gramEnd"/>
    </w:p>
    <w:p w:rsidR="0085301C" w:rsidRDefault="0085301C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5301C" w:rsidRPr="0085301C" w:rsidRDefault="0085301C" w:rsidP="00853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5301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3.4.4. Приостановление предоставления Услуги</w:t>
      </w:r>
    </w:p>
    <w:p w:rsidR="0085301C" w:rsidRPr="0085301C" w:rsidRDefault="0085301C" w:rsidP="008530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5301C" w:rsidRDefault="0085301C" w:rsidP="00C338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30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8530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8530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Оснований для приостановления предоставления Услуги                                   не предусмотрено.</w:t>
      </w:r>
    </w:p>
    <w:p w:rsidR="0085301C" w:rsidRDefault="0085301C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6183B" w:rsidRPr="00492179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F961EE" w:rsidRPr="00853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853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5301C" w:rsidRPr="00853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47725C" w:rsidRPr="00853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85301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5301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85301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853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96183B" w:rsidRPr="00492179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183B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301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30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Основаниями для отказа в предоставлении Услуги являются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6183B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6183B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96183B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96183B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96183B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63-ФЗ «Об электронной подписи» условий признания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96183B" w:rsidRDefault="0096183B" w:rsidP="009948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1539E0" w:rsidRDefault="0096183B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F961E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301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301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539E0"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 Срок принятия решения о предоставлении (об отказе в предоставлении) Услуг</w:t>
      </w:r>
      <w:r w:rsidR="00153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 w:rsidR="0085301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получения</w:t>
      </w:r>
      <w:proofErr w:type="gramEnd"/>
      <w:r w:rsidR="008530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Уполномоченном органе необходимых для принятия решения сведений составляет</w:t>
      </w:r>
      <w:r w:rsidR="001539E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539E0" w:rsidRDefault="001539E0" w:rsidP="00A4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- 4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3A0190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при поступлении заявления о предоставлении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при предоставлении услуги в соответствии со статьей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 39.18 Земельного кодекса РФ;</w:t>
      </w:r>
    </w:p>
    <w:p w:rsidR="001539E0" w:rsidRDefault="001539E0" w:rsidP="00A4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- 2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1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>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B1C65">
        <w:rPr>
          <w:rFonts w:ascii="Times New Roman" w:hAnsi="Times New Roman"/>
          <w:color w:val="000000" w:themeColor="text1"/>
          <w:sz w:val="26"/>
          <w:szCs w:val="26"/>
        </w:rPr>
        <w:t xml:space="preserve">день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со дня поступления заявления о предоставлении </w:t>
      </w:r>
      <w:r w:rsidR="00F211E3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услуги в иных случаях.</w:t>
      </w:r>
    </w:p>
    <w:p w:rsidR="0085301C" w:rsidRDefault="0085301C" w:rsidP="00A47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34394" w:rsidRPr="00434394" w:rsidRDefault="00434394" w:rsidP="004343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434394">
        <w:rPr>
          <w:rFonts w:ascii="Times New Roman" w:hAnsi="Times New Roman"/>
          <w:b/>
          <w:color w:val="000000" w:themeColor="text1"/>
          <w:sz w:val="26"/>
          <w:szCs w:val="26"/>
        </w:rPr>
        <w:t>.6. Предоставление результата Услуги</w:t>
      </w:r>
    </w:p>
    <w:p w:rsidR="00434394" w:rsidRPr="00434394" w:rsidRDefault="00434394" w:rsidP="004343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34394" w:rsidRPr="00434394" w:rsidRDefault="00434394" w:rsidP="0043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34394">
        <w:rPr>
          <w:rFonts w:ascii="Times New Roman" w:hAnsi="Times New Roman"/>
          <w:color w:val="000000" w:themeColor="text1"/>
          <w:sz w:val="26"/>
          <w:szCs w:val="26"/>
        </w:rPr>
        <w:t>.6.1. Результат предоставления Услуги может быть получен:</w:t>
      </w:r>
    </w:p>
    <w:p w:rsidR="00434394" w:rsidRPr="00434394" w:rsidRDefault="00434394" w:rsidP="0043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- в форме документа на бумажном носителе  посредством выдачи заявителю </w:t>
      </w:r>
      <w:proofErr w:type="gramStart"/>
      <w:r w:rsidRPr="00434394">
        <w:rPr>
          <w:rFonts w:ascii="Times New Roman" w:hAnsi="Times New Roman"/>
          <w:color w:val="000000" w:themeColor="text1"/>
          <w:sz w:val="26"/>
          <w:szCs w:val="26"/>
        </w:rPr>
        <w:t>в</w:t>
      </w:r>
      <w:proofErr w:type="gramEnd"/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4394">
        <w:rPr>
          <w:rFonts w:ascii="Times New Roman" w:hAnsi="Times New Roman"/>
          <w:color w:val="000000" w:themeColor="text1"/>
          <w:sz w:val="26"/>
          <w:szCs w:val="26"/>
        </w:rPr>
        <w:t>Уполномоченный</w:t>
      </w:r>
      <w:proofErr w:type="gramEnd"/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 органе лично по предъявлению удостоверяющего личность документа под личную подпись;</w:t>
      </w:r>
    </w:p>
    <w:p w:rsidR="00434394" w:rsidRPr="00434394" w:rsidRDefault="00434394" w:rsidP="00531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ab/>
        <w:t>- в форме документа на бумажном носителе  посредством почтового отправления на адрес заявителя, указанный в заявлении;</w:t>
      </w:r>
    </w:p>
    <w:p w:rsidR="00434394" w:rsidRPr="00434394" w:rsidRDefault="00434394" w:rsidP="00531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ab/>
        <w:t>- в форме бумажного документа на основании электронного результата, полученного в ЕПГУ, и заверенного сотрудником МФЦ;</w:t>
      </w:r>
    </w:p>
    <w:p w:rsidR="00434394" w:rsidRPr="00434394" w:rsidRDefault="00434394" w:rsidP="00531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ab/>
        <w:t>- в форме электронного документа через ЕПГУ;</w:t>
      </w:r>
    </w:p>
    <w:p w:rsidR="00434394" w:rsidRPr="00434394" w:rsidRDefault="00434394" w:rsidP="00531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ab/>
        <w:t>- в форме электронного документа посредством отправления на адрес электронной почты, указанной в заявлении.</w:t>
      </w:r>
    </w:p>
    <w:p w:rsidR="00434394" w:rsidRPr="00434394" w:rsidRDefault="00434394" w:rsidP="0043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.6.2. Предоставление результата предоставления Услуги осуществляется в срок, не превышающий 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hAnsi="Times New Roman"/>
          <w:color w:val="000000" w:themeColor="text1"/>
          <w:sz w:val="26"/>
          <w:szCs w:val="26"/>
        </w:rPr>
        <w:t>трех</w:t>
      </w:r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) рабочих дней </w:t>
      </w:r>
      <w:proofErr w:type="gramStart"/>
      <w:r w:rsidRPr="00434394">
        <w:rPr>
          <w:rFonts w:ascii="Times New Roman" w:hAnsi="Times New Roman"/>
          <w:color w:val="000000" w:themeColor="text1"/>
          <w:sz w:val="26"/>
          <w:szCs w:val="26"/>
        </w:rPr>
        <w:t>с даты принятия</w:t>
      </w:r>
      <w:proofErr w:type="gramEnd"/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 решения о предоставлении Услуги.</w:t>
      </w:r>
    </w:p>
    <w:p w:rsidR="0085301C" w:rsidRPr="00492179" w:rsidRDefault="00434394" w:rsidP="00434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434394">
        <w:rPr>
          <w:rFonts w:ascii="Times New Roman" w:hAnsi="Times New Roman"/>
          <w:color w:val="000000" w:themeColor="text1"/>
          <w:sz w:val="26"/>
          <w:szCs w:val="26"/>
        </w:rPr>
        <w:t>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</w:t>
      </w:r>
      <w:r w:rsidRPr="00531CAE">
        <w:rPr>
          <w:rFonts w:ascii="Times New Roman" w:hAnsi="Times New Roman"/>
          <w:color w:val="000000" w:themeColor="text1"/>
          <w:sz w:val="26"/>
          <w:szCs w:val="26"/>
        </w:rPr>
        <w:t>,  предусмотрено.</w:t>
      </w:r>
    </w:p>
    <w:p w:rsidR="0096183B" w:rsidRPr="00492179" w:rsidRDefault="0096183B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34394" w:rsidRDefault="001530EB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3.5. Вариант 3</w:t>
      </w:r>
      <w:r w:rsidR="004772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C723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Предоставление земельного участка, </w:t>
      </w:r>
      <w:r w:rsidR="00F211E3" w:rsidRPr="002F486B">
        <w:rPr>
          <w:rFonts w:ascii="Times New Roman" w:hAnsi="Times New Roman" w:cs="Times New Roman"/>
          <w:b/>
          <w:sz w:val="26"/>
          <w:szCs w:val="26"/>
        </w:rPr>
        <w:t xml:space="preserve">находящегося в муниципальной собственности или государственная собственность на который не разграничена, </w:t>
      </w:r>
      <w:r w:rsidR="00F211E3"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</w:t>
      </w:r>
      <w:r w:rsidRPr="00C723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постоянное (бессрочное) пользование</w:t>
      </w:r>
      <w:r w:rsidRPr="004921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434394" w:rsidRDefault="00434394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530EB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343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3.5.1.А</w:t>
      </w:r>
      <w:r w:rsidR="001530EB" w:rsidRPr="0043439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дминистративные процедуры:</w:t>
      </w:r>
    </w:p>
    <w:p w:rsidR="00434394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.1.1. Перечень административных процедур варианта: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прием (получение) и регистрация запроса и иных документов, необходимых для предоставления Услуги;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межведомственное информационное взаимодействие;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принятие решения о предоставлении (об отказе в предоставлении) Услуги;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предоставление результата предоставления Услуги.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.1.2. Результат предоставления услуги: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решение о предоставлении муниципальной услуги;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решение об отказе в предоставлении муниципальной услуги (приложение                  № 6). 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в уполномоченном органе -  21 рабочий день со дня поступления заявления о предоставлении муниципальной услуги</w:t>
      </w:r>
      <w:r w:rsidR="00531C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</w:t>
      </w:r>
      <w:r w:rsidR="002F7A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</w:t>
      </w:r>
      <w:r w:rsidR="00531C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</w:t>
      </w: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21 рабочий день со дня поступления заявления о предоставлении муниципальной услуги</w:t>
      </w:r>
      <w:r w:rsidR="00531C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434394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F7A7C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  <w:t>в</w:t>
      </w:r>
      <w:r w:rsidR="002F7A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МФЦ - </w:t>
      </w:r>
      <w:r w:rsidR="002F7A7C" w:rsidRPr="002F7A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 рабочий день со дня поступления заявления о предоставлении муниципальной услуги</w:t>
      </w:r>
      <w:r w:rsidR="002F7A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F7A7C" w:rsidRDefault="002F7A7C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34394" w:rsidRPr="00F513D4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51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F51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.2. Прием запроса и документов</w:t>
      </w:r>
    </w:p>
    <w:p w:rsidR="00434394" w:rsidRPr="00F513D4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F51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и (или) информации, </w:t>
      </w:r>
      <w:proofErr w:type="gramStart"/>
      <w:r w:rsidRPr="00F51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необходимых</w:t>
      </w:r>
      <w:proofErr w:type="gramEnd"/>
      <w:r w:rsidRPr="00F513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для предоставления Услуги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.2.1. Орган, предоставляющий Услугу: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форме электронного документа через ЕПГУ; </w:t>
      </w:r>
    </w:p>
    <w:p w:rsidR="00434394" w:rsidRPr="006164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434394" w:rsidRPr="00492179" w:rsidRDefault="00434394" w:rsidP="004343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6164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             № 7 административному регламенту:</w:t>
      </w:r>
    </w:p>
    <w:p w:rsidR="00F961EE" w:rsidRPr="004E671F" w:rsidRDefault="00A47D1D" w:rsidP="00A47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F961EE" w:rsidRPr="004E671F">
        <w:rPr>
          <w:rFonts w:ascii="Times New Roman" w:hAnsi="Times New Roman" w:cs="Times New Roman"/>
          <w:sz w:val="26"/>
          <w:szCs w:val="26"/>
        </w:rPr>
        <w:t>окументы, подтверждающие право заявителя на приобретение земельного участка без проведения торгов, предусмотренные</w:t>
      </w:r>
      <w:r w:rsidR="00F961EE" w:rsidRPr="005D022F">
        <w:t xml:space="preserve"> </w:t>
      </w:r>
      <w:r w:rsidR="00F961EE" w:rsidRPr="005D022F">
        <w:rPr>
          <w:rFonts w:ascii="Times New Roman" w:hAnsi="Times New Roman" w:cs="Times New Roman"/>
          <w:sz w:val="26"/>
          <w:szCs w:val="26"/>
        </w:rPr>
        <w:t>Приказ</w:t>
      </w:r>
      <w:r w:rsidR="00F961EE"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 w:rsidR="00F961EE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F961EE">
        <w:rPr>
          <w:rFonts w:ascii="Times New Roman" w:hAnsi="Times New Roman" w:cs="Times New Roman"/>
          <w:sz w:val="26"/>
          <w:szCs w:val="26"/>
        </w:rPr>
        <w:t xml:space="preserve">                                               от 02.09.2020 №</w:t>
      </w:r>
      <w:r w:rsidR="00F961EE" w:rsidRPr="005D02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61EE" w:rsidRPr="005D022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961EE" w:rsidRPr="005D022F">
        <w:rPr>
          <w:rFonts w:ascii="Times New Roman" w:hAnsi="Times New Roman" w:cs="Times New Roman"/>
          <w:sz w:val="26"/>
          <w:szCs w:val="26"/>
        </w:rPr>
        <w:t xml:space="preserve">/0321 </w:t>
      </w:r>
      <w:r w:rsidR="00F961EE">
        <w:rPr>
          <w:rFonts w:ascii="Times New Roman" w:hAnsi="Times New Roman" w:cs="Times New Roman"/>
          <w:sz w:val="26"/>
          <w:szCs w:val="26"/>
        </w:rPr>
        <w:t>«</w:t>
      </w:r>
      <w:r w:rsidR="00F961EE"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F961EE">
        <w:rPr>
          <w:rFonts w:ascii="Times New Roman" w:hAnsi="Times New Roman" w:cs="Times New Roman"/>
          <w:sz w:val="26"/>
          <w:szCs w:val="26"/>
        </w:rPr>
        <w:t>»</w:t>
      </w:r>
      <w:r w:rsidR="00F961EE" w:rsidRPr="004E671F">
        <w:rPr>
          <w:rFonts w:ascii="Times New Roman" w:hAnsi="Times New Roman" w:cs="Times New Roman"/>
          <w:sz w:val="26"/>
          <w:szCs w:val="26"/>
        </w:rPr>
        <w:t xml:space="preserve"> </w:t>
      </w:r>
      <w:r w:rsidR="0047725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961EE" w:rsidRPr="004E671F">
        <w:rPr>
          <w:rFonts w:ascii="Times New Roman" w:hAnsi="Times New Roman" w:cs="Times New Roman"/>
          <w:sz w:val="26"/>
          <w:szCs w:val="26"/>
        </w:rPr>
        <w:t xml:space="preserve">(за исключением документов, которые должны быть запрошены в порядке межведомственного </w:t>
      </w:r>
      <w:r w:rsidR="00F961EE">
        <w:rPr>
          <w:rFonts w:ascii="Times New Roman" w:hAnsi="Times New Roman" w:cs="Times New Roman"/>
          <w:sz w:val="26"/>
          <w:szCs w:val="26"/>
        </w:rPr>
        <w:t>информационного взаимодействия)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61EE" w:rsidRPr="004E671F" w:rsidRDefault="00A47D1D" w:rsidP="00A47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F961EE" w:rsidRPr="004E671F">
        <w:rPr>
          <w:rFonts w:ascii="Times New Roman" w:hAnsi="Times New Roman" w:cs="Times New Roman"/>
          <w:sz w:val="26"/>
          <w:szCs w:val="26"/>
        </w:rPr>
        <w:t xml:space="preserve">аверенный перевод </w:t>
      </w:r>
      <w:proofErr w:type="gramStart"/>
      <w:r w:rsidR="00F961EE" w:rsidRPr="004E671F">
        <w:rPr>
          <w:rFonts w:ascii="Times New Roman" w:hAnsi="Times New Roman" w:cs="Times New Roman"/>
          <w:sz w:val="26"/>
          <w:szCs w:val="26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F961EE" w:rsidRPr="004E671F">
        <w:rPr>
          <w:rFonts w:ascii="Times New Roman" w:hAnsi="Times New Roman" w:cs="Times New Roman"/>
          <w:sz w:val="26"/>
          <w:szCs w:val="26"/>
        </w:rPr>
        <w:t>, если заявителем являет</w:t>
      </w:r>
      <w:r w:rsidR="00F961EE">
        <w:rPr>
          <w:rFonts w:ascii="Times New Roman" w:hAnsi="Times New Roman" w:cs="Times New Roman"/>
          <w:sz w:val="26"/>
          <w:szCs w:val="26"/>
        </w:rPr>
        <w:t>ся иностранное юридическое лицо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61EE" w:rsidRDefault="00A47D1D" w:rsidP="00A47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F961EE" w:rsidRPr="004E671F">
        <w:rPr>
          <w:rFonts w:ascii="Times New Roman" w:hAnsi="Times New Roman" w:cs="Times New Roman"/>
          <w:sz w:val="26"/>
          <w:szCs w:val="26"/>
        </w:rPr>
        <w:t xml:space="preserve">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</w:t>
      </w:r>
      <w:r w:rsidR="00F961EE">
        <w:rPr>
          <w:rFonts w:ascii="Times New Roman" w:hAnsi="Times New Roman" w:cs="Times New Roman"/>
          <w:sz w:val="26"/>
          <w:szCs w:val="26"/>
        </w:rPr>
        <w:t xml:space="preserve">участка </w:t>
      </w:r>
      <w:r w:rsidR="00F961EE" w:rsidRPr="004E671F">
        <w:rPr>
          <w:rFonts w:ascii="Times New Roman" w:hAnsi="Times New Roman" w:cs="Times New Roman"/>
          <w:sz w:val="26"/>
          <w:szCs w:val="26"/>
        </w:rPr>
        <w:t>в безвозмездное пользование указанной организации для ведения</w:t>
      </w:r>
      <w:r w:rsidR="00F961EE">
        <w:rPr>
          <w:rFonts w:ascii="Times New Roman" w:hAnsi="Times New Roman" w:cs="Times New Roman"/>
          <w:sz w:val="26"/>
          <w:szCs w:val="26"/>
        </w:rPr>
        <w:t xml:space="preserve"> огородничества или садоводства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961EE" w:rsidRDefault="00A47D1D" w:rsidP="00A47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</w:t>
      </w:r>
      <w:r w:rsidR="00F961EE" w:rsidRPr="004E671F">
        <w:rPr>
          <w:rFonts w:ascii="Times New Roman" w:hAnsi="Times New Roman" w:cs="Times New Roman"/>
          <w:sz w:val="26"/>
          <w:szCs w:val="26"/>
        </w:rPr>
        <w:t xml:space="preserve">окумент, подтверждающий личность </w:t>
      </w:r>
      <w:r w:rsidR="00F961EE">
        <w:rPr>
          <w:rFonts w:ascii="Times New Roman" w:hAnsi="Times New Roman" w:cs="Times New Roman"/>
          <w:sz w:val="26"/>
          <w:szCs w:val="26"/>
        </w:rPr>
        <w:t>З</w:t>
      </w:r>
      <w:r w:rsidR="00F961EE" w:rsidRPr="004E671F">
        <w:rPr>
          <w:rFonts w:ascii="Times New Roman" w:hAnsi="Times New Roman" w:cs="Times New Roman"/>
          <w:sz w:val="26"/>
          <w:szCs w:val="26"/>
        </w:rPr>
        <w:t>аявителя,</w:t>
      </w:r>
      <w:r w:rsidR="00F961EE">
        <w:rPr>
          <w:rFonts w:ascii="Times New Roman" w:hAnsi="Times New Roman" w:cs="Times New Roman"/>
          <w:sz w:val="26"/>
          <w:szCs w:val="26"/>
        </w:rPr>
        <w:t xml:space="preserve"> Представителя Заявителя.</w:t>
      </w:r>
    </w:p>
    <w:p w:rsidR="00434394" w:rsidRDefault="00434394" w:rsidP="00A47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439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34394">
        <w:rPr>
          <w:rFonts w:ascii="Times New Roman" w:hAnsi="Times New Roman" w:cs="Times New Roman"/>
          <w:sz w:val="26"/>
          <w:szCs w:val="26"/>
        </w:rPr>
        <w:t>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F961EE" w:rsidRDefault="00F961EE" w:rsidP="00A47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7D1D">
        <w:rPr>
          <w:rFonts w:ascii="Times New Roman" w:hAnsi="Times New Roman" w:cs="Times New Roman"/>
          <w:sz w:val="26"/>
          <w:szCs w:val="26"/>
        </w:rPr>
        <w:t xml:space="preserve"> в</w:t>
      </w:r>
      <w:r w:rsidRPr="001B4606">
        <w:rPr>
          <w:rFonts w:ascii="Times New Roman" w:hAnsi="Times New Roman" w:cs="Times New Roman"/>
          <w:sz w:val="26"/>
          <w:szCs w:val="26"/>
        </w:rPr>
        <w:t>ыписка из ЕГРН об основных характеристиках и зарегистрированных правах на земельный участок</w:t>
      </w:r>
      <w:r w:rsidR="00A47D1D">
        <w:rPr>
          <w:rFonts w:ascii="Times New Roman" w:hAnsi="Times New Roman" w:cs="Times New Roman"/>
          <w:sz w:val="26"/>
          <w:szCs w:val="26"/>
        </w:rPr>
        <w:t>;</w:t>
      </w:r>
    </w:p>
    <w:p w:rsidR="00F961EE" w:rsidRDefault="00F961EE" w:rsidP="00A47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A47D1D">
        <w:rPr>
          <w:rFonts w:ascii="Times New Roman" w:hAnsi="Times New Roman" w:cs="Times New Roman"/>
          <w:sz w:val="26"/>
          <w:szCs w:val="26"/>
        </w:rPr>
        <w:t>в</w:t>
      </w:r>
      <w:r w:rsidRPr="001B4606">
        <w:rPr>
          <w:rFonts w:ascii="Times New Roman" w:hAnsi="Times New Roman" w:cs="Times New Roman"/>
          <w:sz w:val="26"/>
          <w:szCs w:val="26"/>
        </w:rPr>
        <w:t>ыписка из ЕГРЮЛ о юридическом лице, являющемся заявителем</w:t>
      </w:r>
      <w:r w:rsidR="00A47D1D">
        <w:rPr>
          <w:rFonts w:ascii="Times New Roman" w:hAnsi="Times New Roman" w:cs="Times New Roman"/>
          <w:sz w:val="26"/>
          <w:szCs w:val="26"/>
        </w:rPr>
        <w:t>;</w:t>
      </w:r>
    </w:p>
    <w:p w:rsidR="00136AA6" w:rsidRDefault="00136AA6" w:rsidP="00A47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СНИЛС;</w:t>
      </w:r>
    </w:p>
    <w:p w:rsidR="00F961EE" w:rsidRDefault="00F961EE" w:rsidP="00A47D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7D1D">
        <w:rPr>
          <w:rFonts w:ascii="Times New Roman" w:hAnsi="Times New Roman" w:cs="Times New Roman"/>
          <w:sz w:val="26"/>
          <w:szCs w:val="26"/>
        </w:rPr>
        <w:t>д</w:t>
      </w:r>
      <w:r w:rsidRPr="001B4606">
        <w:rPr>
          <w:rFonts w:ascii="Times New Roman" w:hAnsi="Times New Roman" w:cs="Times New Roman"/>
          <w:sz w:val="26"/>
          <w:szCs w:val="26"/>
        </w:rPr>
        <w:t xml:space="preserve">окументы, подтверждающие право заявителя на приобретение земельного </w:t>
      </w:r>
      <w:r w:rsidRPr="001B4606">
        <w:rPr>
          <w:rFonts w:ascii="Times New Roman" w:hAnsi="Times New Roman" w:cs="Times New Roman"/>
          <w:sz w:val="26"/>
          <w:szCs w:val="26"/>
        </w:rPr>
        <w:lastRenderedPageBreak/>
        <w:t xml:space="preserve">участка без проведения торгов и предусмотренные </w:t>
      </w:r>
      <w:hyperlink r:id="rId17">
        <w:r w:rsidRPr="001B4606">
          <w:rPr>
            <w:rFonts w:ascii="Times New Roman" w:hAnsi="Times New Roman" w:cs="Times New Roman"/>
            <w:color w:val="0000FF"/>
            <w:sz w:val="26"/>
            <w:szCs w:val="26"/>
          </w:rPr>
          <w:t>перечнем</w:t>
        </w:r>
      </w:hyperlink>
      <w:r w:rsidRPr="001B4606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Pr="005D022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02.09.2020 года №</w:t>
      </w:r>
      <w:r w:rsidRPr="005D022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D022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5D022F">
        <w:rPr>
          <w:rFonts w:ascii="Times New Roman" w:hAnsi="Times New Roman" w:cs="Times New Roman"/>
          <w:sz w:val="26"/>
          <w:szCs w:val="26"/>
        </w:rPr>
        <w:t xml:space="preserve">/0321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D022F">
        <w:rPr>
          <w:rFonts w:ascii="Times New Roman" w:hAnsi="Times New Roman" w:cs="Times New Roman"/>
          <w:sz w:val="26"/>
          <w:szCs w:val="26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01661A">
        <w:rPr>
          <w:rFonts w:ascii="Times New Roman" w:hAnsi="Times New Roman" w:cs="Times New Roman"/>
          <w:sz w:val="26"/>
          <w:szCs w:val="26"/>
        </w:rPr>
        <w:t xml:space="preserve"> </w:t>
      </w:r>
      <w:r w:rsidRPr="001B4606">
        <w:rPr>
          <w:rFonts w:ascii="Times New Roman" w:hAnsi="Times New Roman" w:cs="Times New Roman"/>
          <w:sz w:val="26"/>
          <w:szCs w:val="26"/>
        </w:rPr>
        <w:t xml:space="preserve">которые должны быть запрошены в порядке межведомственного </w:t>
      </w:r>
      <w:r>
        <w:rPr>
          <w:rFonts w:ascii="Times New Roman" w:hAnsi="Times New Roman" w:cs="Times New Roman"/>
          <w:sz w:val="26"/>
          <w:szCs w:val="26"/>
        </w:rPr>
        <w:t>информационного взаимодействия.</w:t>
      </w:r>
    </w:p>
    <w:p w:rsidR="00691A29" w:rsidRDefault="00F961EE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3A6E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691A29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773A6E">
        <w:rPr>
          <w:rFonts w:ascii="Times New Roman" w:hAnsi="Times New Roman"/>
          <w:color w:val="000000" w:themeColor="text1"/>
          <w:sz w:val="26"/>
          <w:szCs w:val="26"/>
        </w:rPr>
        <w:t>.4. Способами установления личности (идентификации) заявителя (предст</w:t>
      </w:r>
      <w:r>
        <w:rPr>
          <w:rFonts w:ascii="Times New Roman" w:hAnsi="Times New Roman"/>
          <w:color w:val="000000" w:themeColor="text1"/>
          <w:sz w:val="26"/>
          <w:szCs w:val="26"/>
        </w:rPr>
        <w:t>авителя заявителя) являются</w:t>
      </w:r>
      <w:r w:rsidR="00691A29">
        <w:rPr>
          <w:rFonts w:ascii="Times New Roman" w:hAnsi="Times New Roman"/>
          <w:color w:val="000000" w:themeColor="text1"/>
          <w:sz w:val="26"/>
          <w:szCs w:val="26"/>
        </w:rPr>
        <w:t>: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691A29" w:rsidRPr="00691A29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Pr="00691A29">
        <w:rPr>
          <w:rFonts w:ascii="Times New Roman" w:hAnsi="Times New Roman"/>
          <w:color w:val="000000" w:themeColor="text1"/>
          <w:sz w:val="26"/>
          <w:szCs w:val="26"/>
        </w:rPr>
        <w:t>при подаче заявления в Уполномоченном органе и МФЦ – предъявление документа, удостоверяющего личность;</w:t>
      </w:r>
    </w:p>
    <w:p w:rsidR="00691A29" w:rsidRPr="00691A29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1A29">
        <w:rPr>
          <w:rFonts w:ascii="Times New Roman" w:hAnsi="Times New Roman"/>
          <w:color w:val="000000" w:themeColor="text1"/>
          <w:sz w:val="26"/>
          <w:szCs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691A29">
        <w:rPr>
          <w:rFonts w:ascii="Times New Roman" w:hAnsi="Times New Roman"/>
          <w:color w:val="000000" w:themeColor="text1"/>
          <w:sz w:val="26"/>
          <w:szCs w:val="26"/>
        </w:rPr>
        <w:t>ии и ау</w:t>
      </w:r>
      <w:proofErr w:type="gramEnd"/>
      <w:r w:rsidRPr="00691A29">
        <w:rPr>
          <w:rFonts w:ascii="Times New Roman" w:hAnsi="Times New Roman"/>
          <w:color w:val="000000" w:themeColor="text1"/>
          <w:sz w:val="26"/>
          <w:szCs w:val="26"/>
        </w:rPr>
        <w:t>тентификации (далее – ЕСИА).</w:t>
      </w:r>
    </w:p>
    <w:p w:rsidR="00691A29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1A29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691A29">
        <w:rPr>
          <w:rFonts w:ascii="Times New Roman" w:hAnsi="Times New Roman"/>
          <w:color w:val="000000" w:themeColor="text1"/>
          <w:sz w:val="26"/>
          <w:szCs w:val="26"/>
        </w:rPr>
        <w:t>.2.5. Основания для принятия решения об отказе в приеме запроса и документов и (или) информации:</w:t>
      </w:r>
    </w:p>
    <w:p w:rsidR="00F961EE" w:rsidRPr="00CC704C" w:rsidRDefault="00F961EE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61EE" w:rsidRPr="00CC704C" w:rsidRDefault="00F961EE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7725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не входит предоставление услуги</w:t>
      </w:r>
      <w:r w:rsidR="004772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61EE" w:rsidRPr="00CC704C" w:rsidRDefault="00F961EE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влением услуги указанным лицом);</w:t>
      </w:r>
    </w:p>
    <w:p w:rsidR="00F961EE" w:rsidRPr="00CC704C" w:rsidRDefault="00F961EE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61EE" w:rsidRPr="00CC704C" w:rsidRDefault="00A47D1D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="00F961EE"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 w:rsidR="00F96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F961EE"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6 апреля 2011 </w:t>
      </w:r>
      <w:r w:rsidR="00F961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</w:t>
      </w:r>
      <w:r w:rsidR="00F961EE"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63-ФЗ «Об электронной подписи» условий признания действительности, усиленной квалифицированной электронной подписи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961EE" w:rsidRDefault="00F961EE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47D1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691A29" w:rsidRP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Pr="00691A29">
        <w:rPr>
          <w:rFonts w:ascii="Times New Roman" w:eastAsia="Times New Roman" w:hAnsi="Times New Roman" w:cs="Times New Roman"/>
          <w:sz w:val="26"/>
          <w:szCs w:val="26"/>
          <w:lang w:eastAsia="ru-RU"/>
        </w:rPr>
        <w:t>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691A29" w:rsidRP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Pr="00691A29">
        <w:rPr>
          <w:rFonts w:ascii="Times New Roman" w:eastAsia="Times New Roman" w:hAnsi="Times New Roman" w:cs="Times New Roman"/>
          <w:sz w:val="26"/>
          <w:szCs w:val="26"/>
          <w:lang w:eastAsia="ru-RU"/>
        </w:rPr>
        <w:t>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:rsidR="00096103" w:rsidRDefault="00096103" w:rsidP="004A7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A29" w:rsidRPr="00691A29" w:rsidRDefault="00691A29" w:rsidP="004A7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1A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3.5.3. Межведомственное информационное взаимодействие</w:t>
      </w:r>
    </w:p>
    <w:p w:rsidR="00691A29" w:rsidRPr="00691A29" w:rsidRDefault="00691A29" w:rsidP="004A7B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A29" w:rsidRP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A2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30C98">
        <w:rPr>
          <w:rFonts w:ascii="Times New Roman" w:eastAsia="Times New Roman" w:hAnsi="Times New Roman" w:cs="Times New Roman"/>
          <w:sz w:val="26"/>
          <w:szCs w:val="26"/>
          <w:lang w:eastAsia="ru-RU"/>
        </w:rPr>
        <w:t>5.3</w:t>
      </w:r>
      <w:r w:rsidRPr="00691A29">
        <w:rPr>
          <w:rFonts w:ascii="Times New Roman" w:eastAsia="Times New Roman" w:hAnsi="Times New Roman" w:cs="Times New Roman"/>
          <w:sz w:val="26"/>
          <w:szCs w:val="26"/>
          <w:lang w:eastAsia="ru-RU"/>
        </w:rPr>
        <w:t>.1. Основанием для начала административной процедуры является непредставление заявителем (представителем заявителя) документов), указанных в пункте 3.3.2.3 подраздел</w:t>
      </w:r>
      <w:r w:rsidR="00FD43AE">
        <w:rPr>
          <w:rFonts w:ascii="Times New Roman" w:eastAsia="Times New Roman" w:hAnsi="Times New Roman" w:cs="Times New Roman"/>
          <w:sz w:val="26"/>
          <w:szCs w:val="26"/>
          <w:lang w:eastAsia="ru-RU"/>
        </w:rPr>
        <w:t>а 3.3.2 раздела III настоящего а</w:t>
      </w:r>
      <w:r w:rsidRPr="00691A2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дминистративного регламента, которые заявитель (представитель заявителя в соответствии с требованиями Закона № 210-ФЗ «О</w:t>
      </w:r>
      <w:r w:rsidR="00FD43A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691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:rsidR="00691A29" w:rsidRPr="00691A29" w:rsidRDefault="00A30C98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691A29" w:rsidRPr="00691A29">
        <w:rPr>
          <w:rFonts w:ascii="Times New Roman" w:eastAsia="Times New Roman" w:hAnsi="Times New Roman" w:cs="Times New Roman"/>
          <w:sz w:val="26"/>
          <w:szCs w:val="26"/>
          <w:lang w:eastAsia="ru-RU"/>
        </w:rPr>
        <w:t>.3.2. Межведомственное информационное взаимодействие осуществляется;</w:t>
      </w:r>
    </w:p>
    <w:p w:rsidR="00691A29" w:rsidRP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A2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91A29" w:rsidRP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1A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без использования СМЭВ.</w:t>
      </w:r>
    </w:p>
    <w:p w:rsidR="00691A29" w:rsidRPr="00691A29" w:rsidRDefault="00A30C98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691A29" w:rsidRPr="00691A29">
        <w:rPr>
          <w:rFonts w:ascii="Times New Roman" w:eastAsia="Times New Roman" w:hAnsi="Times New Roman" w:cs="Times New Roman"/>
          <w:sz w:val="26"/>
          <w:szCs w:val="26"/>
          <w:lang w:eastAsia="ru-RU"/>
        </w:rPr>
        <w:t>.3.3.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:rsidR="00691A29" w:rsidRDefault="00A30C98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3.5</w:t>
      </w:r>
      <w:r w:rsidR="00691A29" w:rsidRPr="00691A29">
        <w:rPr>
          <w:rFonts w:ascii="Times New Roman" w:eastAsia="Times New Roman" w:hAnsi="Times New Roman" w:cs="Times New Roman"/>
          <w:sz w:val="26"/>
          <w:szCs w:val="26"/>
          <w:lang w:eastAsia="ru-RU"/>
        </w:rPr>
        <w:t>.3.4. Органы (организации), с которыми осуществляется межведомственное информационное взаимодействие:</w:t>
      </w:r>
    </w:p>
    <w:p w:rsidR="00F961EE" w:rsidRDefault="00F961EE" w:rsidP="00A47D1D">
      <w:pPr>
        <w:pStyle w:val="20"/>
        <w:shd w:val="clear" w:color="auto" w:fill="auto"/>
        <w:spacing w:after="0"/>
        <w:ind w:firstLine="709"/>
        <w:jc w:val="both"/>
      </w:pPr>
      <w:r>
        <w:rPr>
          <w:color w:val="000000" w:themeColor="text1"/>
          <w:lang w:eastAsia="ru-RU"/>
        </w:rPr>
        <w:t>-</w:t>
      </w:r>
      <w:r w:rsidRPr="005D4DCC">
        <w:t xml:space="preserve"> </w:t>
      </w:r>
      <w:r>
        <w:t>Федеральн</w:t>
      </w:r>
      <w:r w:rsidR="00691A29">
        <w:t>ая</w:t>
      </w:r>
      <w:r>
        <w:t xml:space="preserve"> налогов</w:t>
      </w:r>
      <w:r w:rsidR="00691A29">
        <w:t>ая</w:t>
      </w:r>
      <w:r>
        <w:t xml:space="preserve"> служб</w:t>
      </w:r>
      <w:r w:rsidR="00691A29">
        <w:t>а</w:t>
      </w:r>
      <w:r>
        <w:t xml:space="preserve">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F961EE" w:rsidRDefault="00F961EE" w:rsidP="00A47D1D">
      <w:pPr>
        <w:pStyle w:val="20"/>
        <w:shd w:val="clear" w:color="auto" w:fill="auto"/>
        <w:spacing w:after="0"/>
        <w:ind w:firstLine="709"/>
        <w:jc w:val="both"/>
      </w:pPr>
      <w:r>
        <w:t>- Федеральн</w:t>
      </w:r>
      <w:r w:rsidR="00691A29">
        <w:t>ая</w:t>
      </w:r>
      <w:r>
        <w:t xml:space="preserve"> служб</w:t>
      </w:r>
      <w:r w:rsidR="00691A29">
        <w:t>а</w:t>
      </w:r>
      <w:r>
        <w:t xml:space="preserve">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F961EE" w:rsidRDefault="00F961EE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D421A">
        <w:t>-</w:t>
      </w:r>
      <w:r w:rsidR="00A47D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</w:t>
      </w:r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рган местного самоуправления,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территории</w:t>
      </w:r>
      <w:proofErr w:type="gramEnd"/>
      <w:r w:rsidRPr="005D421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границах которой располагается образуемый земельный участок (земельные участки).</w:t>
      </w:r>
    </w:p>
    <w:p w:rsidR="00691A29" w:rsidRPr="00691A29" w:rsidRDefault="00096103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A30C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.5</w:t>
      </w:r>
      <w:r w:rsidR="00691A29" w:rsidRPr="00691A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.3.5. Срок направления межведомственного запроса 5 рабочих дней с момента регистрации запроса заявителя о предоставлении Услуги.</w:t>
      </w:r>
    </w:p>
    <w:p w:rsidR="00691A29" w:rsidRDefault="00A30C98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3.5</w:t>
      </w:r>
      <w:r w:rsidR="00691A29" w:rsidRPr="00691A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.3.6. </w:t>
      </w:r>
      <w:proofErr w:type="gramStart"/>
      <w:r w:rsidR="00691A29" w:rsidRPr="00691A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направления ответа на межведомственный запроса сформированный без использования СМЭВ, не может превышать 5 (пят</w:t>
      </w:r>
      <w:r w:rsidR="00C338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="00691A29" w:rsidRPr="00691A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рабочих дней со дня поступления межведомственного запроса в органы (организации).</w:t>
      </w:r>
      <w:proofErr w:type="gramEnd"/>
    </w:p>
    <w:p w:rsidR="00F961EE" w:rsidRDefault="00F961EE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691A29" w:rsidRPr="0085301C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Pr="0085301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85301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.4. Приостановление предоставления Услуги</w:t>
      </w:r>
    </w:p>
    <w:p w:rsidR="00691A29" w:rsidRPr="0085301C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530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A30C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8530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8530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Оснований для приостановления предоставления Услуги                                   не предусмотрено.</w:t>
      </w:r>
    </w:p>
    <w:p w:rsid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1A29" w:rsidRPr="0049217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3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A30C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53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.5.</w:t>
      </w:r>
      <w:r w:rsidRPr="0085301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85301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85301C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8530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691A29" w:rsidRPr="0049217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30C9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Основаниями для отказа в предоставлении Услуги являются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8E3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представлено согласие на обработку персональных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данных.</w:t>
      </w:r>
    </w:p>
    <w:p w:rsidR="00691A29" w:rsidRDefault="00691A29" w:rsidP="00691A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30C9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Срок принятия решения о предоставлении (об отказе в предоставлении) </w:t>
      </w:r>
      <w:r w:rsidRPr="0049217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Уполномоченном органе необходимых для принятия решения сведений составляет:</w:t>
      </w:r>
    </w:p>
    <w:p w:rsidR="00691A29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- 21 рабочий день со дня поступления заявления о предоставлении муниципальной услуги в иных случаях.</w:t>
      </w:r>
    </w:p>
    <w:p w:rsidR="00691A29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691A29" w:rsidRPr="00434394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Pr="00434394">
        <w:rPr>
          <w:rFonts w:ascii="Times New Roman" w:hAnsi="Times New Roman"/>
          <w:b/>
          <w:color w:val="000000" w:themeColor="text1"/>
          <w:sz w:val="26"/>
          <w:szCs w:val="26"/>
        </w:rPr>
        <w:t>.6. Предоставление результата Услуги</w:t>
      </w:r>
    </w:p>
    <w:p w:rsidR="00691A29" w:rsidRPr="00434394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691A29" w:rsidRPr="00434394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30C98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434394">
        <w:rPr>
          <w:rFonts w:ascii="Times New Roman" w:hAnsi="Times New Roman"/>
          <w:color w:val="000000" w:themeColor="text1"/>
          <w:sz w:val="26"/>
          <w:szCs w:val="26"/>
        </w:rPr>
        <w:t>.6.1. Результат предоставления Услуги может быть получен:</w:t>
      </w:r>
    </w:p>
    <w:p w:rsidR="00691A29" w:rsidRPr="00434394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- в форме документа на бумажном носителе  посредством выдачи заявителю </w:t>
      </w:r>
      <w:proofErr w:type="gramStart"/>
      <w:r w:rsidRPr="00434394">
        <w:rPr>
          <w:rFonts w:ascii="Times New Roman" w:hAnsi="Times New Roman"/>
          <w:color w:val="000000" w:themeColor="text1"/>
          <w:sz w:val="26"/>
          <w:szCs w:val="26"/>
        </w:rPr>
        <w:t>в</w:t>
      </w:r>
      <w:proofErr w:type="gramEnd"/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434394">
        <w:rPr>
          <w:rFonts w:ascii="Times New Roman" w:hAnsi="Times New Roman"/>
          <w:color w:val="000000" w:themeColor="text1"/>
          <w:sz w:val="26"/>
          <w:szCs w:val="26"/>
        </w:rPr>
        <w:t>Уполномоченный</w:t>
      </w:r>
      <w:proofErr w:type="gramEnd"/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 органе лично по предъявлению удостоверяющего личность документа под личную подпись;</w:t>
      </w:r>
    </w:p>
    <w:p w:rsidR="00691A29" w:rsidRPr="00434394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ab/>
        <w:t>- в форме документа на бумажном носителе  посредством почтового отправления на адрес заявителя, указанный в заявлении;</w:t>
      </w:r>
    </w:p>
    <w:p w:rsidR="00691A29" w:rsidRPr="00434394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ab/>
        <w:t>- в форме бумажного документа на основании электронного результата, полученного в ЕПГУ, и заверенного сотрудником МФЦ;</w:t>
      </w:r>
    </w:p>
    <w:p w:rsidR="00691A29" w:rsidRPr="00434394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ab/>
        <w:t>- в форме электронного документа через ЕПГУ;</w:t>
      </w:r>
    </w:p>
    <w:p w:rsidR="00691A29" w:rsidRPr="00434394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ab/>
        <w:t>- в форме электронного документа посредством отправления на адрес электронной почты, указанной в заявлении.</w:t>
      </w:r>
    </w:p>
    <w:p w:rsidR="00691A29" w:rsidRPr="00434394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30C98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.6.2.  Предоставление результата предоставления Услуги осуществляется в срок, не превышающий 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>
        <w:rPr>
          <w:rFonts w:ascii="Times New Roman" w:hAnsi="Times New Roman"/>
          <w:color w:val="000000" w:themeColor="text1"/>
          <w:sz w:val="26"/>
          <w:szCs w:val="26"/>
        </w:rPr>
        <w:t>трех</w:t>
      </w:r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) рабочих дней </w:t>
      </w:r>
      <w:proofErr w:type="gramStart"/>
      <w:r w:rsidRPr="00434394">
        <w:rPr>
          <w:rFonts w:ascii="Times New Roman" w:hAnsi="Times New Roman"/>
          <w:color w:val="000000" w:themeColor="text1"/>
          <w:sz w:val="26"/>
          <w:szCs w:val="26"/>
        </w:rPr>
        <w:t>с даты принятия</w:t>
      </w:r>
      <w:proofErr w:type="gramEnd"/>
      <w:r w:rsidRPr="00434394">
        <w:rPr>
          <w:rFonts w:ascii="Times New Roman" w:hAnsi="Times New Roman"/>
          <w:color w:val="000000" w:themeColor="text1"/>
          <w:sz w:val="26"/>
          <w:szCs w:val="26"/>
        </w:rPr>
        <w:t xml:space="preserve"> решения </w:t>
      </w:r>
      <w:r w:rsidR="00FB10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</w:t>
      </w:r>
      <w:r w:rsidRPr="00434394">
        <w:rPr>
          <w:rFonts w:ascii="Times New Roman" w:hAnsi="Times New Roman"/>
          <w:color w:val="000000" w:themeColor="text1"/>
          <w:sz w:val="26"/>
          <w:szCs w:val="26"/>
        </w:rPr>
        <w:t>о предоставлении Услуги.</w:t>
      </w:r>
    </w:p>
    <w:p w:rsidR="00691A29" w:rsidRPr="00492179" w:rsidRDefault="00691A29" w:rsidP="00691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4394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A30C98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434394">
        <w:rPr>
          <w:rFonts w:ascii="Times New Roman" w:hAnsi="Times New Roman"/>
          <w:color w:val="000000" w:themeColor="text1"/>
          <w:sz w:val="26"/>
          <w:szCs w:val="26"/>
        </w:rPr>
        <w:t>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</w:t>
      </w:r>
      <w:r w:rsidRPr="00C338E3">
        <w:rPr>
          <w:rFonts w:ascii="Times New Roman" w:hAnsi="Times New Roman"/>
          <w:color w:val="000000" w:themeColor="text1"/>
          <w:sz w:val="26"/>
          <w:szCs w:val="26"/>
        </w:rPr>
        <w:t>,  предусмотрено.</w:t>
      </w:r>
    </w:p>
    <w:p w:rsidR="00691A29" w:rsidRPr="00492179" w:rsidRDefault="00691A29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FA2C36" w:rsidRPr="00096103" w:rsidRDefault="001530EB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0961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3.6. Вариант 4</w:t>
      </w:r>
      <w:r w:rsidR="0047725C" w:rsidRPr="000961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0961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961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Предоставление земельного участка, </w:t>
      </w:r>
      <w:r w:rsidR="00F1348B" w:rsidRPr="00096103">
        <w:rPr>
          <w:rFonts w:ascii="Times New Roman" w:hAnsi="Times New Roman" w:cs="Times New Roman"/>
          <w:b/>
          <w:sz w:val="26"/>
          <w:szCs w:val="26"/>
        </w:rPr>
        <w:t xml:space="preserve">находящегося                                   в муниципальной собственности или государственная собственность                                    на который не разграничена, </w:t>
      </w:r>
      <w:r w:rsidRPr="000961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 безвозмездное </w:t>
      </w:r>
      <w:r w:rsidR="00096103" w:rsidRPr="0009610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пользование</w:t>
      </w:r>
    </w:p>
    <w:p w:rsidR="00FA2C36" w:rsidRPr="00096103" w:rsidRDefault="00FA2C36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61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1530EB" w:rsidRDefault="00FA2C36" w:rsidP="00FA2C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61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3.6.1.А</w:t>
      </w:r>
      <w:r w:rsidR="001530EB" w:rsidRPr="0009610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дминистративные процедуры:</w:t>
      </w:r>
    </w:p>
    <w:p w:rsidR="001530EB" w:rsidRPr="00492179" w:rsidRDefault="001530EB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6AA6" w:rsidRPr="00136AA6" w:rsidRDefault="00061B3B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.1.1. Перечень административных процедур варианта: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прием (получение) и регистрация запроса и иных документов, необходимых для предоставления Услуги;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межведомственное информационное взаимодействие;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принятие решения о предоставлении (об отказе в предоставлении) Услуги;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предоставление результата предоставления Услуги.</w:t>
      </w:r>
    </w:p>
    <w:p w:rsidR="00136AA6" w:rsidRPr="00136AA6" w:rsidRDefault="00A30C98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.1.2. Результат предоставления услуги: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решение о предоставлении муниципальной услуги;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решение об отказе в предоставлении муниципальной услуги </w:t>
      </w:r>
      <w:r w:rsidR="00FB10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</w:t>
      </w: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(приложение № 6). 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yellow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в уполномоченном органе -  21 рабочий день со дня поступления заявления о предоставлении муниципальной услуги</w:t>
      </w:r>
      <w:r w:rsidR="0045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</w:t>
      </w:r>
      <w:r w:rsidR="0045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использованием </w:t>
      </w: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ЕПГУ</w:t>
      </w:r>
      <w:r w:rsidR="0045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</w:t>
      </w: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21 рабочий день со дня поступления заявления о предоставлении муниципальной услуги</w:t>
      </w:r>
      <w:r w:rsidR="0045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в) в МФЦ - </w:t>
      </w:r>
      <w:r w:rsidR="0045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рабочи</w:t>
      </w:r>
      <w:r w:rsidR="0045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день</w:t>
      </w: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0DF4" w:rsidRPr="0045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 дня поступления заявления о предоставлении муниципальной услуги</w:t>
      </w:r>
      <w:r w:rsidR="0045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50DF4" w:rsidRDefault="00450DF4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36AA6" w:rsidRPr="00B66CC1" w:rsidRDefault="00A30C98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6C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3.6</w:t>
      </w:r>
      <w:r w:rsidR="00136AA6" w:rsidRPr="00B66C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.2. Прием запроса и документов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B66C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и (или) информации, </w:t>
      </w:r>
      <w:proofErr w:type="gramStart"/>
      <w:r w:rsidRPr="00B66C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необходимых</w:t>
      </w:r>
      <w:proofErr w:type="gramEnd"/>
      <w:r w:rsidRPr="00B66CC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для предоставления Услуги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36AA6" w:rsidRPr="00136AA6" w:rsidRDefault="00A30C98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.2.1. Орган, предоставляющий Услугу: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 форме электронного документа через ЕПГУ; 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136AA6" w:rsidRPr="00136AA6" w:rsidRDefault="00A30C98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             № 7 административному регламенту:</w:t>
      </w:r>
    </w:p>
    <w:p w:rsidR="00136AA6" w:rsidRPr="00136AA6" w:rsidRDefault="00136AA6" w:rsidP="00136A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право заявителя на приобретение земельного участка без проведения торгов, предусмотренные</w:t>
      </w:r>
      <w:r w:rsidRPr="00136AA6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proofErr w:type="spellStart"/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от 02.09.2020 № </w:t>
      </w:r>
      <w:proofErr w:type="gramStart"/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/0321 «Об утверждении перечня документов, подтверждающих право заявителя на приобретение земельного участка без проведения торгов»            (за исключением документов, которые должны быть запрошены в порядке межведомственного информационного взаимодействия);</w:t>
      </w:r>
    </w:p>
    <w:p w:rsidR="00136AA6" w:rsidRPr="00136AA6" w:rsidRDefault="00136AA6" w:rsidP="00136A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заверенный перевод </w:t>
      </w:r>
      <w:proofErr w:type="gramStart"/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заявителем является иностранное юридическое лицо;</w:t>
      </w:r>
    </w:p>
    <w:p w:rsidR="00136AA6" w:rsidRPr="00136AA6" w:rsidRDefault="00136AA6" w:rsidP="00136A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136AA6" w:rsidRPr="00136AA6" w:rsidRDefault="00136AA6" w:rsidP="00136A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личность Заявителя, Представителя Заявителя.</w:t>
      </w:r>
    </w:p>
    <w:p w:rsidR="00136AA6" w:rsidRPr="00136AA6" w:rsidRDefault="00B66CC1" w:rsidP="00136A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136AA6" w:rsidRPr="00136AA6" w:rsidRDefault="00136AA6" w:rsidP="00136A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 выписка из ЕГРН об основных характеристиках и зарегистрированных правах на земельный участок;</w:t>
      </w:r>
    </w:p>
    <w:p w:rsidR="00136AA6" w:rsidRPr="00136AA6" w:rsidRDefault="00136AA6" w:rsidP="00136A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 выписка из ЕГРЮЛ о юридическом лице, являющемся заявителем;</w:t>
      </w:r>
    </w:p>
    <w:p w:rsidR="00136AA6" w:rsidRPr="00136AA6" w:rsidRDefault="00136AA6" w:rsidP="00136A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СНИЛС;</w:t>
      </w:r>
    </w:p>
    <w:p w:rsidR="00136AA6" w:rsidRPr="00136AA6" w:rsidRDefault="00136AA6" w:rsidP="00136A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право заявителя на приобретение земельного участка без проведения торгов и предусмотренные </w:t>
      </w:r>
      <w:hyperlink r:id="rId18">
        <w:r w:rsidRPr="00136AA6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перечнем</w:t>
        </w:r>
      </w:hyperlink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установленным Приказом </w:t>
      </w:r>
      <w:proofErr w:type="spellStart"/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02.09.2020 года № </w:t>
      </w:r>
      <w:proofErr w:type="gramStart"/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/0321 «Об утверждении перечня документов, подтверждающих право заявителя на приобретение земельного участка без проведения торгов», которые должны быть запрошены в порядке межведомственного информационного взаимодействия.</w:t>
      </w:r>
    </w:p>
    <w:p w:rsidR="00136AA6" w:rsidRPr="00136AA6" w:rsidRDefault="00B66CC1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3.6</w:t>
      </w:r>
      <w:r w:rsidR="00136AA6" w:rsidRPr="00136AA6">
        <w:rPr>
          <w:rFonts w:ascii="Times New Roman" w:hAnsi="Times New Roman"/>
          <w:color w:val="000000" w:themeColor="text1"/>
          <w:sz w:val="26"/>
          <w:szCs w:val="26"/>
        </w:rPr>
        <w:t xml:space="preserve">.2.4. Способами установления личности (идентификации) заявителя (представителя заявителя) являются: </w:t>
      </w:r>
    </w:p>
    <w:p w:rsidR="00136AA6" w:rsidRPr="00136AA6" w:rsidRDefault="00136AA6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36AA6">
        <w:rPr>
          <w:rFonts w:ascii="Times New Roman" w:hAnsi="Times New Roman"/>
          <w:color w:val="000000" w:themeColor="text1"/>
          <w:sz w:val="26"/>
          <w:szCs w:val="26"/>
        </w:rPr>
        <w:t>- при подаче заявления в Уполномоченном органе и МФЦ – предъявление документа, удостоверяющего личность;</w:t>
      </w:r>
    </w:p>
    <w:p w:rsidR="00136AA6" w:rsidRPr="00136AA6" w:rsidRDefault="00136AA6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36AA6">
        <w:rPr>
          <w:rFonts w:ascii="Times New Roman" w:hAnsi="Times New Roman"/>
          <w:color w:val="000000" w:themeColor="text1"/>
          <w:sz w:val="26"/>
          <w:szCs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136AA6">
        <w:rPr>
          <w:rFonts w:ascii="Times New Roman" w:hAnsi="Times New Roman"/>
          <w:color w:val="000000" w:themeColor="text1"/>
          <w:sz w:val="26"/>
          <w:szCs w:val="26"/>
        </w:rPr>
        <w:t>ии и ау</w:t>
      </w:r>
      <w:proofErr w:type="gramEnd"/>
      <w:r w:rsidRPr="00136AA6">
        <w:rPr>
          <w:rFonts w:ascii="Times New Roman" w:hAnsi="Times New Roman"/>
          <w:color w:val="000000" w:themeColor="text1"/>
          <w:sz w:val="26"/>
          <w:szCs w:val="26"/>
        </w:rPr>
        <w:t>тентификации (далее – ЕСИА).</w:t>
      </w:r>
    </w:p>
    <w:p w:rsidR="00136AA6" w:rsidRPr="00136AA6" w:rsidRDefault="00B66CC1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3.6</w:t>
      </w:r>
      <w:r w:rsidR="00136AA6" w:rsidRPr="00136AA6">
        <w:rPr>
          <w:rFonts w:ascii="Times New Roman" w:hAnsi="Times New Roman"/>
          <w:color w:val="000000" w:themeColor="text1"/>
          <w:sz w:val="26"/>
          <w:szCs w:val="26"/>
        </w:rPr>
        <w:t>.2.5. Основания для принятия решения об отказе в приеме запроса и документов и (или) информации: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заявлением обратилось ненадлежащее лицо;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136AA6" w:rsidRPr="00136AA6" w:rsidRDefault="00B66CC1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136AA6" w:rsidRPr="00136AA6" w:rsidRDefault="00B66CC1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AA6" w:rsidRPr="00136AA6" w:rsidRDefault="00B66CC1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.3. Межведомственное информационное взаимодействие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66CC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50DF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Основанием для начала административной процедуры является непредставление заявителем (представителем заявителя) документов), указанных в пункте 3.3.2.3 подраздела 3.3.2 раздела III настоящего Административного регламента, которые заявитель (представитель заявителя в соответствии с требованиями Закона № 210-ФЗ «ОЮБ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B66CC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.3.2. Межведомственное информационное взаимодействие осуществляется;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без использования СМЭВ.</w:t>
      </w:r>
    </w:p>
    <w:p w:rsidR="00136AA6" w:rsidRPr="00136AA6" w:rsidRDefault="00B66CC1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.3.3.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:rsidR="00136AA6" w:rsidRPr="00136AA6" w:rsidRDefault="00B66CC1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.3.4. Органы (организации), с которыми осуществляется межведомственное </w:t>
      </w:r>
      <w:r w:rsidR="00136AA6"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информационное взаимодействие:</w:t>
      </w:r>
    </w:p>
    <w:p w:rsidR="00136AA6" w:rsidRPr="00136AA6" w:rsidRDefault="00136AA6" w:rsidP="00136AA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Pr="00136AA6">
        <w:rPr>
          <w:rFonts w:ascii="Times New Roman" w:eastAsia="Times New Roman" w:hAnsi="Times New Roman" w:cs="Times New Roman"/>
          <w:sz w:val="26"/>
          <w:szCs w:val="26"/>
        </w:rPr>
        <w:t xml:space="preserve"> Федеральная налоговая служба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136AA6" w:rsidRDefault="00136AA6" w:rsidP="00136AA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6AA6">
        <w:rPr>
          <w:rFonts w:ascii="Times New Roman" w:eastAsia="Times New Roman" w:hAnsi="Times New Roman" w:cs="Times New Roman"/>
          <w:sz w:val="26"/>
          <w:szCs w:val="26"/>
        </w:rPr>
        <w:t>- Федеральная служба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136AA6" w:rsidRPr="00136AA6" w:rsidRDefault="00136AA6" w:rsidP="00136AA6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фондом пенсионного и социального страхования Российской Федерации;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t>-</w:t>
      </w: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орган местного самоуправления, уполномоченный на предоставление сведений из информационной системы обеспечения градостроительной деятельности для получения сведений о наименовании функциональной и территориальных зон, в которых находятся земельные участки, сведений о градостроительных регламентах, действующих в территориальных зонах, утвержденных проектах планировки территории, проектах межевания </w:t>
      </w:r>
      <w:proofErr w:type="gramStart"/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территории</w:t>
      </w:r>
      <w:proofErr w:type="gramEnd"/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границах которой располагается образуемый земельный участок (земельные участки).</w:t>
      </w:r>
    </w:p>
    <w:p w:rsidR="00136AA6" w:rsidRPr="00136AA6" w:rsidRDefault="00620548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3.6</w:t>
      </w:r>
      <w:r w:rsidR="0045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136AA6"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3.5. Срок направления межведомственного запроса 5 рабочих дней с момента регистрации запроса заявителя о предоставлении Услуги.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620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.3.6. </w:t>
      </w:r>
      <w:proofErr w:type="gramStart"/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Срок направления ответа на межведомственный запроса сформированный без использования СМЭВ, не может превышать 5 (пят</w:t>
      </w:r>
      <w:r w:rsidR="00450DF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</w:t>
      </w: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рабочих дней со дня поступления межведомственного запроса в органы (организации).</w:t>
      </w:r>
      <w:proofErr w:type="gramEnd"/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3864"/>
          <w:sz w:val="26"/>
          <w:szCs w:val="26"/>
          <w:lang w:eastAsia="ru-RU"/>
        </w:rPr>
      </w:pPr>
    </w:p>
    <w:p w:rsidR="00136AA6" w:rsidRPr="00136AA6" w:rsidRDefault="00620548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.4. Приостановление предоставления Услуги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36AA6" w:rsidRPr="00136AA6" w:rsidRDefault="00136AA6" w:rsidP="00FB1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</w:t>
      </w:r>
      <w:r w:rsidR="00FB10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3.</w:t>
      </w:r>
      <w:r w:rsidR="00620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136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.4.1 Оснований для приостановления предоставления Услуги                                   не предусмотрено.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3.6.5.</w:t>
      </w: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36AA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136AA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136A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Услуги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6AA6" w:rsidRPr="00136AA6" w:rsidRDefault="00450DF4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.5.1. Основаниями для отказа в предоставлении Услуги являются: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заявлением обратилось ненадлежащее лицо;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136AA6" w:rsidRPr="00136AA6" w:rsidRDefault="00136AA6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136AA6" w:rsidRPr="00136AA6" w:rsidRDefault="00450DF4" w:rsidP="00136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3.6</w:t>
      </w:r>
      <w:r w:rsidR="00136AA6"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.5.2. Срок принятия решения о предоставлении (об отказе в предоставлении) Услуги </w:t>
      </w:r>
      <w:proofErr w:type="gramStart"/>
      <w:r w:rsidR="00136AA6"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получения</w:t>
      </w:r>
      <w:proofErr w:type="gramEnd"/>
      <w:r w:rsidR="00136AA6" w:rsidRPr="00136A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Уполномоченном органе необходимых для принятия решения сведений составляет:</w:t>
      </w:r>
    </w:p>
    <w:p w:rsidR="00136AA6" w:rsidRPr="00136AA6" w:rsidRDefault="00136AA6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36AA6">
        <w:rPr>
          <w:rFonts w:ascii="Times New Roman" w:hAnsi="Times New Roman"/>
          <w:color w:val="000000" w:themeColor="text1"/>
          <w:sz w:val="26"/>
          <w:szCs w:val="26"/>
        </w:rPr>
        <w:t>- 21 рабочий день со дня поступления заявления о предоставлении муниципальной услуги</w:t>
      </w:r>
      <w:r w:rsidR="0009610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36AA6" w:rsidRPr="00136AA6" w:rsidRDefault="00136AA6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36AA6" w:rsidRPr="00136AA6" w:rsidRDefault="00620548" w:rsidP="00136A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3.6</w:t>
      </w:r>
      <w:r w:rsidR="00136AA6" w:rsidRPr="00136AA6">
        <w:rPr>
          <w:rFonts w:ascii="Times New Roman" w:hAnsi="Times New Roman"/>
          <w:b/>
          <w:color w:val="000000" w:themeColor="text1"/>
          <w:sz w:val="26"/>
          <w:szCs w:val="26"/>
        </w:rPr>
        <w:t>.6. Предоставление результата Услуги</w:t>
      </w:r>
    </w:p>
    <w:p w:rsidR="00136AA6" w:rsidRPr="00136AA6" w:rsidRDefault="00136AA6" w:rsidP="00136A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36AA6" w:rsidRPr="00136AA6" w:rsidRDefault="00620548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3.6</w:t>
      </w:r>
      <w:r w:rsidR="00136AA6" w:rsidRPr="00136AA6">
        <w:rPr>
          <w:rFonts w:ascii="Times New Roman" w:hAnsi="Times New Roman"/>
          <w:color w:val="000000" w:themeColor="text1"/>
          <w:sz w:val="26"/>
          <w:szCs w:val="26"/>
        </w:rPr>
        <w:t>.6.1. Результат предоставления Услуги может быть получен:</w:t>
      </w:r>
    </w:p>
    <w:p w:rsidR="00136AA6" w:rsidRPr="00136AA6" w:rsidRDefault="00136AA6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36AA6">
        <w:rPr>
          <w:rFonts w:ascii="Times New Roman" w:hAnsi="Times New Roman"/>
          <w:color w:val="000000" w:themeColor="text1"/>
          <w:sz w:val="26"/>
          <w:szCs w:val="26"/>
        </w:rPr>
        <w:t xml:space="preserve">- в форме документа на бумажном носителе  посредством выдачи заявителю </w:t>
      </w:r>
      <w:proofErr w:type="gramStart"/>
      <w:r w:rsidRPr="00136AA6">
        <w:rPr>
          <w:rFonts w:ascii="Times New Roman" w:hAnsi="Times New Roman"/>
          <w:color w:val="000000" w:themeColor="text1"/>
          <w:sz w:val="26"/>
          <w:szCs w:val="26"/>
        </w:rPr>
        <w:t>в</w:t>
      </w:r>
      <w:proofErr w:type="gramEnd"/>
      <w:r w:rsidRPr="00136AA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136AA6">
        <w:rPr>
          <w:rFonts w:ascii="Times New Roman" w:hAnsi="Times New Roman"/>
          <w:color w:val="000000" w:themeColor="text1"/>
          <w:sz w:val="26"/>
          <w:szCs w:val="26"/>
        </w:rPr>
        <w:t>Уполномоченный</w:t>
      </w:r>
      <w:proofErr w:type="gramEnd"/>
      <w:r w:rsidRPr="00136AA6">
        <w:rPr>
          <w:rFonts w:ascii="Times New Roman" w:hAnsi="Times New Roman"/>
          <w:color w:val="000000" w:themeColor="text1"/>
          <w:sz w:val="26"/>
          <w:szCs w:val="26"/>
        </w:rPr>
        <w:t xml:space="preserve"> органе лично по предъявлению удостоверяющего личность документа под личную подпись;</w:t>
      </w:r>
    </w:p>
    <w:p w:rsidR="00136AA6" w:rsidRPr="00136AA6" w:rsidRDefault="00136AA6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36AA6">
        <w:rPr>
          <w:rFonts w:ascii="Times New Roman" w:hAnsi="Times New Roman"/>
          <w:color w:val="000000" w:themeColor="text1"/>
          <w:sz w:val="26"/>
          <w:szCs w:val="26"/>
        </w:rPr>
        <w:t>- в форме документа на бумажном носителе  посредством почтового отправления на адрес заявителя, указанный в заявлении;</w:t>
      </w:r>
    </w:p>
    <w:p w:rsidR="00136AA6" w:rsidRPr="00136AA6" w:rsidRDefault="00136AA6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36AA6">
        <w:rPr>
          <w:rFonts w:ascii="Times New Roman" w:hAnsi="Times New Roman"/>
          <w:color w:val="000000" w:themeColor="text1"/>
          <w:sz w:val="26"/>
          <w:szCs w:val="26"/>
        </w:rPr>
        <w:t>- в форме бумажного документа на основании электронного результата, полученного в ЕПГУ, и заверенного сотрудником МФЦ;</w:t>
      </w:r>
    </w:p>
    <w:p w:rsidR="00136AA6" w:rsidRPr="00136AA6" w:rsidRDefault="00136AA6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36AA6">
        <w:rPr>
          <w:rFonts w:ascii="Times New Roman" w:hAnsi="Times New Roman"/>
          <w:color w:val="000000" w:themeColor="text1"/>
          <w:sz w:val="26"/>
          <w:szCs w:val="26"/>
        </w:rPr>
        <w:t>- в форме электронного документа через ЕПГУ;</w:t>
      </w:r>
    </w:p>
    <w:p w:rsidR="00136AA6" w:rsidRPr="00136AA6" w:rsidRDefault="00136AA6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36AA6">
        <w:rPr>
          <w:rFonts w:ascii="Times New Roman" w:hAnsi="Times New Roman"/>
          <w:color w:val="000000" w:themeColor="text1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136AA6" w:rsidRPr="00136AA6" w:rsidRDefault="00136AA6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36AA6">
        <w:rPr>
          <w:rFonts w:ascii="Times New Roman" w:hAnsi="Times New Roman"/>
          <w:color w:val="000000" w:themeColor="text1"/>
          <w:sz w:val="26"/>
          <w:szCs w:val="26"/>
        </w:rPr>
        <w:t>3.</w:t>
      </w:r>
      <w:r w:rsidR="00620548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136AA6">
        <w:rPr>
          <w:rFonts w:ascii="Times New Roman" w:hAnsi="Times New Roman"/>
          <w:color w:val="000000" w:themeColor="text1"/>
          <w:sz w:val="26"/>
          <w:szCs w:val="26"/>
        </w:rPr>
        <w:t xml:space="preserve">.6.2.  Предоставление результата предоставления Услуги осуществляется в срок, не превышающий 3 (трех) рабочих дней </w:t>
      </w:r>
      <w:proofErr w:type="gramStart"/>
      <w:r w:rsidRPr="00136AA6">
        <w:rPr>
          <w:rFonts w:ascii="Times New Roman" w:hAnsi="Times New Roman"/>
          <w:color w:val="000000" w:themeColor="text1"/>
          <w:sz w:val="26"/>
          <w:szCs w:val="26"/>
        </w:rPr>
        <w:t>с даты принятия</w:t>
      </w:r>
      <w:proofErr w:type="gramEnd"/>
      <w:r w:rsidRPr="00136AA6">
        <w:rPr>
          <w:rFonts w:ascii="Times New Roman" w:hAnsi="Times New Roman"/>
          <w:color w:val="000000" w:themeColor="text1"/>
          <w:sz w:val="26"/>
          <w:szCs w:val="26"/>
        </w:rPr>
        <w:t xml:space="preserve"> решения </w:t>
      </w:r>
      <w:r w:rsidR="00FB1075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</w:t>
      </w:r>
      <w:r w:rsidRPr="00136AA6">
        <w:rPr>
          <w:rFonts w:ascii="Times New Roman" w:hAnsi="Times New Roman"/>
          <w:color w:val="000000" w:themeColor="text1"/>
          <w:sz w:val="26"/>
          <w:szCs w:val="26"/>
        </w:rPr>
        <w:t>о предоставлении Услуги.</w:t>
      </w:r>
    </w:p>
    <w:p w:rsidR="00136AA6" w:rsidRPr="00136AA6" w:rsidRDefault="00620548" w:rsidP="00136A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3.6</w:t>
      </w:r>
      <w:r w:rsidR="00136AA6" w:rsidRPr="00136AA6">
        <w:rPr>
          <w:rFonts w:ascii="Times New Roman" w:hAnsi="Times New Roman"/>
          <w:color w:val="000000" w:themeColor="text1"/>
          <w:sz w:val="26"/>
          <w:szCs w:val="26"/>
        </w:rPr>
        <w:t>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</w:t>
      </w:r>
      <w:r w:rsidR="00136AA6" w:rsidRPr="00FB1075">
        <w:rPr>
          <w:rFonts w:ascii="Times New Roman" w:hAnsi="Times New Roman"/>
          <w:color w:val="000000" w:themeColor="text1"/>
          <w:sz w:val="26"/>
          <w:szCs w:val="26"/>
        </w:rPr>
        <w:t>, предусмотрено</w:t>
      </w:r>
      <w:r w:rsidR="00096103" w:rsidRPr="00FB1075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36AA6" w:rsidRDefault="00136AA6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92179" w:rsidRDefault="001530EB" w:rsidP="00C44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620548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3.7. Вариант 5</w:t>
      </w:r>
      <w:r w:rsidR="00492179" w:rsidRPr="00620548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.</w:t>
      </w:r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Исправление допущенных опечаток</w:t>
      </w:r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 и (или) ошибок в выданных  в результате предоставления Услуги</w:t>
      </w:r>
      <w:r w:rsidR="00492179"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>документа</w:t>
      </w:r>
      <w:r w:rsidR="00317544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х </w:t>
      </w:r>
      <w:r w:rsidR="00EB7F2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и созданных реестровых записях</w:t>
      </w:r>
    </w:p>
    <w:p w:rsidR="00EB7F29" w:rsidRDefault="00EB7F29" w:rsidP="00C449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EB7F29" w:rsidRPr="00EB7F29" w:rsidRDefault="001759AF" w:rsidP="00EB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3.7</w:t>
      </w:r>
      <w:r w:rsidR="00EB7F29"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>.1.1. Перечень административных процедур варианта:</w:t>
      </w:r>
    </w:p>
    <w:p w:rsidR="00EB7F29" w:rsidRPr="00EB7F29" w:rsidRDefault="00EB7F29" w:rsidP="00EB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>1) прием и регистрация заявления об исправлении допущенных опечаток</w:t>
      </w: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и (или) ошибок в выданных в результате предоставления Услуги документах и созданных реестровых записях;</w:t>
      </w:r>
    </w:p>
    <w:p w:rsidR="00EB7F29" w:rsidRPr="00EB7F29" w:rsidRDefault="00EB7F29" w:rsidP="00EB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B7F29" w:rsidRPr="00EB7F29" w:rsidRDefault="00EB7F29" w:rsidP="00EB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>3) предоставление результата предоставления Услуги.</w:t>
      </w:r>
    </w:p>
    <w:p w:rsidR="00EB7F29" w:rsidRPr="00EB7F29" w:rsidRDefault="001759AF" w:rsidP="00EB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3.7</w:t>
      </w:r>
      <w:r w:rsidR="00EB7F29"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>.1.2. Результат предоставления Услуги:</w:t>
      </w:r>
    </w:p>
    <w:p w:rsidR="00EB7F29" w:rsidRPr="00EB7F29" w:rsidRDefault="00EB7F29" w:rsidP="00EB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>- решение о предоставлении муниципальной услуги;</w:t>
      </w:r>
    </w:p>
    <w:p w:rsidR="00EB7F29" w:rsidRPr="00EB7F29" w:rsidRDefault="00EB7F29" w:rsidP="00EB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>- решение об отказе в предоставлении муниципальной услуги.</w:t>
      </w:r>
    </w:p>
    <w:p w:rsidR="00EB7F29" w:rsidRPr="00EB7F29" w:rsidRDefault="001759AF" w:rsidP="00EB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3.7</w:t>
      </w:r>
      <w:r w:rsidR="00EB7F29"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.1.3.Максимальный срок предоставления услуги исчисляется со дня подачи запроса и </w:t>
      </w:r>
      <w:proofErr w:type="gramStart"/>
      <w:r w:rsidR="00EB7F29"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>документов</w:t>
      </w:r>
      <w:proofErr w:type="gramEnd"/>
      <w:r w:rsidR="00EB7F29"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необходимых для ее предоставления:</w:t>
      </w:r>
    </w:p>
    <w:p w:rsidR="00EB7F29" w:rsidRPr="00EB7F29" w:rsidRDefault="00EB7F29" w:rsidP="00EB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 Уполномоченный орган – </w:t>
      </w:r>
      <w:r w:rsidR="001759AF">
        <w:rPr>
          <w:rFonts w:ascii="Times New Roman" w:eastAsia="Calibri" w:hAnsi="Times New Roman" w:cs="Times New Roman"/>
          <w:color w:val="000000"/>
          <w:sz w:val="26"/>
          <w:szCs w:val="26"/>
        </w:rPr>
        <w:t>10</w:t>
      </w: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 w:rsidR="001759AF">
        <w:rPr>
          <w:rFonts w:ascii="Times New Roman" w:eastAsia="Calibri" w:hAnsi="Times New Roman" w:cs="Times New Roman"/>
          <w:color w:val="000000"/>
          <w:sz w:val="26"/>
          <w:szCs w:val="26"/>
        </w:rPr>
        <w:t>десять</w:t>
      </w: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>) рабочих дней;</w:t>
      </w:r>
    </w:p>
    <w:p w:rsidR="00EB7F29" w:rsidRPr="00EB7F29" w:rsidRDefault="00EB7F29" w:rsidP="00EB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с использованием ЕПГУ - </w:t>
      </w:r>
      <w:r w:rsidR="001759AF">
        <w:rPr>
          <w:rFonts w:ascii="Times New Roman" w:eastAsia="Calibri" w:hAnsi="Times New Roman" w:cs="Times New Roman"/>
          <w:color w:val="000000"/>
          <w:sz w:val="26"/>
          <w:szCs w:val="26"/>
        </w:rPr>
        <w:t>10</w:t>
      </w: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 w:rsidR="001759AF">
        <w:rPr>
          <w:rFonts w:ascii="Times New Roman" w:eastAsia="Calibri" w:hAnsi="Times New Roman" w:cs="Times New Roman"/>
          <w:color w:val="000000"/>
          <w:sz w:val="26"/>
          <w:szCs w:val="26"/>
        </w:rPr>
        <w:t>десять</w:t>
      </w: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>) рабочих дней;</w:t>
      </w:r>
    </w:p>
    <w:p w:rsidR="00EB7F29" w:rsidRPr="00EB7F29" w:rsidRDefault="00EB7F29" w:rsidP="00EB7F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МФЦ - </w:t>
      </w:r>
      <w:r w:rsidR="001759AF">
        <w:rPr>
          <w:rFonts w:ascii="Times New Roman" w:eastAsia="Calibri" w:hAnsi="Times New Roman" w:cs="Times New Roman"/>
          <w:color w:val="000000"/>
          <w:sz w:val="26"/>
          <w:szCs w:val="26"/>
        </w:rPr>
        <w:t>10</w:t>
      </w: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 w:rsidR="001759AF">
        <w:rPr>
          <w:rFonts w:ascii="Times New Roman" w:eastAsia="Calibri" w:hAnsi="Times New Roman" w:cs="Times New Roman"/>
          <w:color w:val="000000"/>
          <w:sz w:val="26"/>
          <w:szCs w:val="26"/>
        </w:rPr>
        <w:t>десять</w:t>
      </w:r>
      <w:r w:rsidRPr="00EB7F29">
        <w:rPr>
          <w:rFonts w:ascii="Times New Roman" w:eastAsia="Calibri" w:hAnsi="Times New Roman" w:cs="Times New Roman"/>
          <w:color w:val="000000"/>
          <w:sz w:val="26"/>
          <w:szCs w:val="26"/>
        </w:rPr>
        <w:t>) рабочих дней.</w:t>
      </w:r>
    </w:p>
    <w:p w:rsidR="00450DF4" w:rsidRDefault="00450DF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92179" w:rsidRDefault="00492179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 w:rsidR="004D6D13"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</w:t>
      </w:r>
      <w:r w:rsidR="001759A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 созданных реестровых записях</w:t>
      </w:r>
    </w:p>
    <w:p w:rsidR="001C6FF5" w:rsidRPr="00945F4B" w:rsidRDefault="001C6FF5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759AF" w:rsidRPr="00BD3D80" w:rsidRDefault="001759AF" w:rsidP="00175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D80">
        <w:rPr>
          <w:rFonts w:ascii="Times New Roman" w:eastAsia="Times New Roman" w:hAnsi="Times New Roman" w:cs="Times New Roman"/>
          <w:sz w:val="26"/>
          <w:szCs w:val="26"/>
          <w:lang w:eastAsia="ru-RU"/>
        </w:rPr>
        <w:t>3.7.2.1. Орган, предоставляющий услугу –</w:t>
      </w:r>
      <w:r w:rsidR="00096103" w:rsidRPr="00BD3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земельных ресурсов </w:t>
      </w:r>
      <w:r w:rsidR="00096103" w:rsidRPr="00BD3D8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управления имущественных и земельных отн</w:t>
      </w:r>
      <w:r w:rsidR="00450DF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96103" w:rsidRPr="00BD3D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шений</w:t>
      </w:r>
      <w:r w:rsidRPr="00BD3D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Новооскольского муниципального округа.</w:t>
      </w:r>
    </w:p>
    <w:p w:rsidR="001759AF" w:rsidRPr="00BD3D80" w:rsidRDefault="001759AF" w:rsidP="00175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D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1759AF" w:rsidRPr="00BD3D80" w:rsidRDefault="001759AF" w:rsidP="00175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D8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электронного документа через ЕПГУ;</w:t>
      </w:r>
    </w:p>
    <w:p w:rsidR="001759AF" w:rsidRPr="00BD3D80" w:rsidRDefault="001759AF" w:rsidP="00175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D80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1759AF" w:rsidRDefault="00A10779" w:rsidP="00175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3D80"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1759AF" w:rsidRPr="00BD3D80">
        <w:rPr>
          <w:rFonts w:ascii="Times New Roman" w:eastAsia="Times New Roman" w:hAnsi="Times New Roman" w:cs="Times New Roman"/>
          <w:sz w:val="26"/>
          <w:szCs w:val="26"/>
          <w:lang w:eastAsia="ru-RU"/>
        </w:rPr>
        <w:t>.2.2. Исчерпывающий перечень документов, необходимых для предоставления услуги, которые заявитель, (представитель заявителя)</w:t>
      </w:r>
      <w:r w:rsidR="001759AF" w:rsidRPr="0017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представить самостоятельно, включая заявление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согласно приложению №9</w:t>
      </w:r>
      <w:r w:rsidR="001759AF" w:rsidRPr="001759A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759AF" w:rsidRDefault="00A10779" w:rsidP="001759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0779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личность Заявителя, Представителя Заявителя.</w:t>
      </w:r>
    </w:p>
    <w:p w:rsidR="00BD3D80" w:rsidRPr="00BD3D80" w:rsidRDefault="00BD3D80" w:rsidP="00BD3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3D80">
        <w:rPr>
          <w:rFonts w:ascii="Times New Roman" w:hAnsi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BD3D80" w:rsidRPr="00BD3D80" w:rsidRDefault="00BD3D80" w:rsidP="00BD3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3D80">
        <w:rPr>
          <w:rFonts w:ascii="Times New Roman" w:hAnsi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BD3D80" w:rsidRPr="00BD3D80" w:rsidRDefault="00BD3D80" w:rsidP="00BD3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3D80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7</w:t>
      </w:r>
      <w:r w:rsidRPr="00BD3D80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3</w:t>
      </w:r>
      <w:r w:rsidRPr="00BD3D80">
        <w:rPr>
          <w:rFonts w:ascii="Times New Roman" w:hAnsi="Times New Roman"/>
          <w:sz w:val="26"/>
          <w:szCs w:val="26"/>
        </w:rPr>
        <w:t>. Сп</w:t>
      </w:r>
      <w:r w:rsidR="00450DF4">
        <w:rPr>
          <w:rFonts w:ascii="Times New Roman" w:hAnsi="Times New Roman"/>
          <w:sz w:val="26"/>
          <w:szCs w:val="26"/>
        </w:rPr>
        <w:t>особами установления личности (и</w:t>
      </w:r>
      <w:r w:rsidRPr="00BD3D80">
        <w:rPr>
          <w:rFonts w:ascii="Times New Roman" w:hAnsi="Times New Roman"/>
          <w:sz w:val="26"/>
          <w:szCs w:val="26"/>
        </w:rPr>
        <w:t>дентификации) заявителя (представителя заявителя) являются:</w:t>
      </w:r>
    </w:p>
    <w:p w:rsidR="00BD3D80" w:rsidRPr="00BD3D80" w:rsidRDefault="00BD3D80" w:rsidP="00BD3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3D80">
        <w:rPr>
          <w:rFonts w:ascii="Times New Roman" w:hAnsi="Times New Roman"/>
          <w:sz w:val="26"/>
          <w:szCs w:val="26"/>
        </w:rPr>
        <w:t>-при подаче заявления в Уполномоченном органе и МФЦ – предъявление документа, удостоверяющего личность;</w:t>
      </w:r>
    </w:p>
    <w:p w:rsidR="00BD3D80" w:rsidRPr="00BD3D80" w:rsidRDefault="00BD3D80" w:rsidP="00BD3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3D80">
        <w:rPr>
          <w:rFonts w:ascii="Times New Roman" w:hAnsi="Times New Roman"/>
          <w:sz w:val="26"/>
          <w:szCs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BD3D80">
        <w:rPr>
          <w:rFonts w:ascii="Times New Roman" w:hAnsi="Times New Roman"/>
          <w:sz w:val="26"/>
          <w:szCs w:val="26"/>
        </w:rPr>
        <w:t>ии и ау</w:t>
      </w:r>
      <w:proofErr w:type="gramEnd"/>
      <w:r w:rsidRPr="00BD3D80">
        <w:rPr>
          <w:rFonts w:ascii="Times New Roman" w:hAnsi="Times New Roman"/>
          <w:sz w:val="26"/>
          <w:szCs w:val="26"/>
        </w:rPr>
        <w:t>тентификации (далее – ЕСИА).</w:t>
      </w:r>
    </w:p>
    <w:p w:rsidR="00DE1293" w:rsidRDefault="00620548" w:rsidP="00BD3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</w:t>
      </w:r>
      <w:r w:rsidR="00BD3D80" w:rsidRPr="00BD3D80">
        <w:rPr>
          <w:rFonts w:ascii="Times New Roman" w:hAnsi="Times New Roman"/>
          <w:sz w:val="26"/>
          <w:szCs w:val="26"/>
        </w:rPr>
        <w:t>.2.</w:t>
      </w:r>
      <w:r w:rsidR="00327CD5">
        <w:rPr>
          <w:rFonts w:ascii="Times New Roman" w:hAnsi="Times New Roman"/>
          <w:sz w:val="26"/>
          <w:szCs w:val="26"/>
        </w:rPr>
        <w:t>4</w:t>
      </w:r>
      <w:r w:rsidR="00BD3D80" w:rsidRPr="00BD3D80">
        <w:rPr>
          <w:rFonts w:ascii="Times New Roman" w:hAnsi="Times New Roman"/>
          <w:sz w:val="26"/>
          <w:szCs w:val="26"/>
        </w:rPr>
        <w:t>. Основания для принятия решения об отказе в приеме запроса и документ</w:t>
      </w:r>
      <w:r w:rsidR="00327CD5">
        <w:rPr>
          <w:rFonts w:ascii="Times New Roman" w:hAnsi="Times New Roman"/>
          <w:sz w:val="26"/>
          <w:szCs w:val="26"/>
        </w:rPr>
        <w:t>ов и (или) информации:</w:t>
      </w:r>
    </w:p>
    <w:p w:rsidR="004D6D13" w:rsidRDefault="00327CD5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4D6D13"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заявлением обратилось ненадлежащее лицо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D6D13" w:rsidRDefault="004D6D13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входит предоставление услуги;</w:t>
      </w:r>
    </w:p>
    <w:p w:rsidR="004D6D13" w:rsidRDefault="004D6D13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документы утратили силу на момент обращения заявителя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указанным лицом);</w:t>
      </w:r>
    </w:p>
    <w:p w:rsidR="004D6D13" w:rsidRDefault="004D6D13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сведения, содержащиеся в докуме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нтах для предоставления услуги;</w:t>
      </w:r>
    </w:p>
    <w:p w:rsidR="004D6D13" w:rsidRDefault="004D6D13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цированной электронной подписи;</w:t>
      </w:r>
    </w:p>
    <w:p w:rsidR="00945F4B" w:rsidRDefault="004D6D13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:rsidR="00327CD5" w:rsidRPr="00327CD5" w:rsidRDefault="00620548" w:rsidP="00327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327CD5" w:rsidRPr="00327CD5">
        <w:rPr>
          <w:rFonts w:ascii="Times New Roman" w:eastAsia="Times New Roman" w:hAnsi="Times New Roman" w:cs="Times New Roman"/>
          <w:sz w:val="26"/>
          <w:szCs w:val="26"/>
          <w:lang w:eastAsia="ru-RU"/>
        </w:rPr>
        <w:t>.2.5. Прием заявлений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</w:p>
    <w:p w:rsidR="00327CD5" w:rsidRDefault="00620548" w:rsidP="00327C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3.7</w:t>
      </w:r>
      <w:r w:rsidR="00327CD5" w:rsidRPr="00327CD5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327CD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27CD5" w:rsidRPr="00327C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Срок регистрации запроса и документов, необходимых для предоставления муниципальной Услуги, в случае личного обращения </w:t>
      </w:r>
      <w:r w:rsidR="00FB1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327CD5" w:rsidRPr="00327CD5">
        <w:rPr>
          <w:rFonts w:ascii="Times New Roman" w:eastAsia="Times New Roman" w:hAnsi="Times New Roman" w:cs="Times New Roman"/>
          <w:sz w:val="26"/>
          <w:szCs w:val="26"/>
          <w:lang w:eastAsia="ru-RU"/>
        </w:rPr>
        <w:t>в  Уполномоченный орган или в МФЦ составляет 1 (один) рабочий день.</w:t>
      </w:r>
    </w:p>
    <w:p w:rsidR="00327CD5" w:rsidRPr="004D6D13" w:rsidRDefault="00327CD5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179" w:rsidRDefault="00492179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3.</w:t>
      </w:r>
      <w:r w:rsidR="004D6D13"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  <w:r w:rsidR="00450DF4">
        <w:rPr>
          <w:rFonts w:ascii="Times New Roman" w:hAnsi="Times New Roman"/>
          <w:b/>
          <w:color w:val="000000" w:themeColor="text1"/>
          <w:sz w:val="26"/>
          <w:szCs w:val="26"/>
        </w:rPr>
        <w:t>и</w:t>
      </w:r>
      <w:r w:rsidR="00327C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созданных реестровых записях</w:t>
      </w:r>
    </w:p>
    <w:p w:rsidR="001C6FF5" w:rsidRPr="00945F4B" w:rsidRDefault="001C6FF5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92179" w:rsidRPr="00945F4B" w:rsidRDefault="00492179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4D6D1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327C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</w:t>
      </w:r>
      <w:r w:rsidR="00C45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отказа в предоставлении Услуги </w:t>
      </w:r>
      <w:r w:rsidR="00C4523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</w:t>
      </w:r>
      <w:r w:rsidRPr="00945F4B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</w:p>
    <w:p w:rsidR="00492179" w:rsidRDefault="00492179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4D6D1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.7.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</w:t>
      </w:r>
      <w:r w:rsidR="00FB10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 Срок принятия решения о предоставлении (об отказе в предоставлении) Услуги </w:t>
      </w:r>
      <w:proofErr w:type="gramStart"/>
      <w:r w:rsidR="00ED0B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даты получения</w:t>
      </w:r>
      <w:proofErr w:type="gramEnd"/>
      <w:r w:rsidR="00ED0B3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Уполномоченным органом необходимых для принятия решения сведений составляет 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4523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 рабочих дней</w:t>
      </w:r>
      <w:r w:rsidRPr="00945F4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11AFE" w:rsidRPr="00945F4B" w:rsidRDefault="00111AFE" w:rsidP="00A47D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D0B34" w:rsidRPr="00ED0B34" w:rsidRDefault="00620548" w:rsidP="00ED0B3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3.7</w:t>
      </w:r>
      <w:r w:rsidR="00ED0B34"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.4.</w:t>
      </w:r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 </w:t>
      </w:r>
      <w:r w:rsidR="00ED0B34"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Предоставление результата Услуги</w:t>
      </w:r>
    </w:p>
    <w:p w:rsidR="00ED0B34" w:rsidRPr="00ED0B34" w:rsidRDefault="00ED0B34" w:rsidP="00ED0B3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</w:t>
      </w:r>
      <w:r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3</w:t>
      </w:r>
      <w:r w:rsidR="00061B3B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.</w:t>
      </w:r>
      <w:r w:rsidR="00620548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7</w:t>
      </w:r>
      <w:r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.4.1. Результат оказания Услуги может быть получен: 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- </w:t>
      </w: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ED0B34" w:rsidRPr="00ED0B34" w:rsidRDefault="00061B3B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- в форме документа на бумажном носителе посредством почтового отправления на адрес заявителя, указанный в заявлении;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:rsidR="00ED0B34" w:rsidRPr="00ED0B34" w:rsidRDefault="00061B3B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в форме электронного документа через Единый портал государственных и муниципальных услуг;</w:t>
      </w:r>
    </w:p>
    <w:p w:rsidR="00ED0B34" w:rsidRPr="00ED0B34" w:rsidRDefault="00061B3B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ED0B34" w:rsidRPr="00ED0B34" w:rsidRDefault="00061B3B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3.</w:t>
      </w:r>
      <w:r w:rsidR="0062054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7</w:t>
      </w:r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.4.2. Предоставление результата оказания Услуги осуществляется в срок, не превышающий 3 (трех) рабочих дней, </w:t>
      </w:r>
      <w:proofErr w:type="gramStart"/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 даты принятия</w:t>
      </w:r>
      <w:proofErr w:type="gramEnd"/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решения о предоставлении Услуги.</w:t>
      </w:r>
    </w:p>
    <w:p w:rsidR="00ED0B34" w:rsidRPr="00FB1075" w:rsidRDefault="00061B3B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3.</w:t>
      </w:r>
      <w:r w:rsidR="00620548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7</w:t>
      </w:r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.4.3.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</w:t>
      </w:r>
      <w:r w:rsidR="00ED0B34" w:rsidRPr="00FB1075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предусмотрено.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ED0B34" w:rsidRPr="00ED0B34" w:rsidRDefault="00ED0B34" w:rsidP="00ED0B3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IV. Формы </w:t>
      </w:r>
      <w:proofErr w:type="gramStart"/>
      <w:r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контроля за</w:t>
      </w:r>
      <w:proofErr w:type="gramEnd"/>
      <w:r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 xml:space="preserve"> предоставлением Услуги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4.1. </w:t>
      </w:r>
      <w:proofErr w:type="gramStart"/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Контроль за</w:t>
      </w:r>
      <w:proofErr w:type="gramEnd"/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4.2. Текущий контроль осуществляется путем проведения проверок соблюдения и исполнения ответственными должностными лицами, положений настоящего административного регламента, иных нормативных правовых актов, устанавливающих требования к предоставлению Услуги, а так же принятия ими решений.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Периодичность осуществления текущего контроля устанавливается руководителем Уполномоченного органа.</w:t>
      </w:r>
    </w:p>
    <w:p w:rsidR="00ED0B34" w:rsidRPr="00ED0B34" w:rsidRDefault="00450DF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4.3. Плановые проверки осуществляются на основании полугодовых или годовых планов работы. При проверке могут рассматриваться все вопросы, связанные </w:t>
      </w:r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с предоставлением муниципальной Услуги (комплексные проверки) или отдельные вопросы (тематические проверки).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 с нарушениями при предоставлении муниципальной услуги.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ED0B34" w:rsidRPr="00ED0B34" w:rsidRDefault="00450DF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ED0B34" w:rsidRPr="00ED0B34" w:rsidRDefault="00450DF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</w:t>
      </w:r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4.5. </w:t>
      </w:r>
      <w:proofErr w:type="gramStart"/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Контроль за</w:t>
      </w:r>
      <w:proofErr w:type="gramEnd"/>
      <w:r w:rsidR="00ED0B34"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исполнением настоящего Административного регламента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proofErr w:type="gramStart"/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со стороны граждан, их объединений и организаций является самостоятельной формой контроля и осуществляется путем направления обращений                                         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ED0B34" w:rsidRPr="00ED0B34" w:rsidRDefault="00ED0B34" w:rsidP="00ED0B3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V. Досудебный (внесудебный) порядок обжалования решений</w:t>
      </w:r>
    </w:p>
    <w:p w:rsidR="00ED0B34" w:rsidRPr="00ED0B34" w:rsidRDefault="00ED0B34" w:rsidP="00ED0B3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proofErr w:type="gramStart"/>
      <w:r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  <w:proofErr w:type="gramEnd"/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ED0B34" w:rsidRPr="00ED0B34" w:rsidRDefault="00ED0B34" w:rsidP="00ED0B3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5.1. Способы информирования заявителей</w:t>
      </w:r>
    </w:p>
    <w:p w:rsidR="00ED0B34" w:rsidRPr="00ED0B34" w:rsidRDefault="00ED0B34" w:rsidP="00ED0B3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о порядке досудебного (внесудебного) обжалования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5.1.1. 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="00FB107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(</w:t>
      </w: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https://novyjoskol-r31.gosweb.gosuslugi.ru</w:t>
      </w:r>
      <w:r w:rsidR="00FB1075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)</w:t>
      </w: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  информационных стендах и (или)  иных технических средствах аналогичного назначения, расположенных в местах предоставления муниципальных услуг.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ED0B34" w:rsidRPr="00ED0B34" w:rsidRDefault="00ED0B34" w:rsidP="00ED0B3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  <w:t>5.2. Формы и способы подачи заявителями жалобы</w:t>
      </w:r>
    </w:p>
    <w:p w:rsidR="00ED0B34" w:rsidRPr="00ED0B34" w:rsidRDefault="00ED0B34" w:rsidP="00ED0B3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5.2.1. </w:t>
      </w:r>
      <w:r w:rsidR="001D224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 письменной форме ж</w:t>
      </w: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алоба может быть направлена заявителем по почте, а также может быть принята при личном приеме заявителя.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5.2.2. В электронном виде жалоба может быть подана заявителем с использованием сети «Интернет» посредством: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‒ официального сайта Уполномоченного органа (https://novyjoskol-r31.gosweb.gosuslugi.ru);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‒ на  ЕПГУ;</w:t>
      </w: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‒ 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1D2246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и</w:t>
      </w:r>
    </w:p>
    <w:p w:rsidR="00ED0B34" w:rsidRPr="00ED0B34" w:rsidRDefault="00ED0B34" w:rsidP="001D22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действий (бездействия), совершенных при предоставлении государственных</w:t>
      </w:r>
    </w:p>
    <w:p w:rsidR="00ED0B34" w:rsidRPr="00ED0B34" w:rsidRDefault="00ED0B34" w:rsidP="001D22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и муниципальных услуг органами, предоставляющими </w:t>
      </w:r>
      <w:proofErr w:type="gramStart"/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государственные</w:t>
      </w:r>
      <w:proofErr w:type="gramEnd"/>
    </w:p>
    <w:p w:rsidR="00ED0B34" w:rsidRPr="00ED0B34" w:rsidRDefault="00ED0B34" w:rsidP="001D22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и муниципальные услуги, их должностными лицами, государственными</w:t>
      </w:r>
    </w:p>
    <w:p w:rsidR="00ED0B34" w:rsidRPr="00ED0B34" w:rsidRDefault="00ED0B34" w:rsidP="001D22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ED0B34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и муниципальными служащими с использованием сети «Интернет».</w:t>
      </w:r>
    </w:p>
    <w:p w:rsidR="00ED0B34" w:rsidRPr="00ED0B34" w:rsidRDefault="00ED0B34" w:rsidP="001D224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ED0B34" w:rsidRPr="00ED0B34" w:rsidRDefault="00ED0B34" w:rsidP="00ED0B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2246" w:rsidRDefault="001D2246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2246" w:rsidRDefault="001D2246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2246" w:rsidRDefault="001D2246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2246" w:rsidRDefault="001D2246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2246" w:rsidRDefault="001D2246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2246" w:rsidRDefault="001D2246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2246" w:rsidRDefault="001D2246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2246" w:rsidRDefault="001D2246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2246" w:rsidRDefault="001D2246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2246" w:rsidRDefault="001D2246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B1075" w:rsidRDefault="00FB1075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B1075" w:rsidRDefault="00FB1075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1D2246" w:rsidRDefault="001D2246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ED0B34" w:rsidRDefault="00ED0B34" w:rsidP="00A47D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Style w:val="a3"/>
        <w:tblW w:w="10003" w:type="dxa"/>
        <w:tblLook w:val="04A0" w:firstRow="1" w:lastRow="0" w:firstColumn="1" w:lastColumn="0" w:noHBand="0" w:noVBand="1"/>
      </w:tblPr>
      <w:tblGrid>
        <w:gridCol w:w="4928"/>
        <w:gridCol w:w="5075"/>
      </w:tblGrid>
      <w:tr w:rsidR="00317544" w:rsidRPr="001C6FF5" w:rsidTr="00E65CE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317544" w:rsidRDefault="00317544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2F7831" w:rsidRDefault="00317544" w:rsidP="002F783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A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Приложение № 1</w:t>
            </w:r>
            <w:r w:rsidR="002F783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A06D9" w:rsidRDefault="00FB1075" w:rsidP="002F78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="00317544" w:rsidRPr="00111AFE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дминистративн</w:t>
            </w:r>
            <w:r w:rsidR="002F7831">
              <w:rPr>
                <w:rFonts w:ascii="Times New Roman" w:hAnsi="Times New Roman"/>
                <w:color w:val="000000"/>
                <w:sz w:val="24"/>
                <w:szCs w:val="24"/>
              </w:rPr>
              <w:t>ому регламенту по предоставлению</w:t>
            </w:r>
            <w:r w:rsidR="00317544" w:rsidRPr="00111A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1C6FF5" w:rsidRPr="00111A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</w:t>
            </w:r>
            <w:r w:rsidR="00C01DCE" w:rsidRPr="00111AFE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</w:t>
            </w:r>
            <w:r w:rsidR="00C01DCE" w:rsidRPr="00AA06D9">
              <w:rPr>
                <w:rFonts w:ascii="Times New Roman" w:hAnsi="Times New Roman" w:cs="Times New Roman"/>
                <w:sz w:val="24"/>
                <w:szCs w:val="24"/>
              </w:rPr>
              <w:t>разграничена, без проведения торгов</w:t>
            </w:r>
            <w:r w:rsidR="00AA06D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Новооскольского </w:t>
            </w:r>
            <w:r w:rsidR="00ED0B3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A06D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C01DCE" w:rsidRPr="00AA06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A06D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17544" w:rsidRPr="00AA06D9" w:rsidRDefault="00317544" w:rsidP="009E2D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544" w:rsidRDefault="00317544" w:rsidP="003175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13562" w:rsidRDefault="00613562" w:rsidP="003175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17544" w:rsidRPr="00AD049B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49B">
        <w:rPr>
          <w:rFonts w:ascii="Times New Roman" w:hAnsi="Times New Roman" w:cs="Times New Roman"/>
          <w:b/>
          <w:sz w:val="26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317544" w:rsidRPr="00AD049B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34"/>
      </w:tblGrid>
      <w:tr w:rsidR="00317544" w:rsidRPr="00AD049B" w:rsidTr="00486CDF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№ варианта</w:t>
            </w:r>
          </w:p>
        </w:tc>
        <w:tc>
          <w:tcPr>
            <w:tcW w:w="8334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317544" w:rsidRPr="00AD049B" w:rsidTr="00486CDF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34" w:type="dxa"/>
          </w:tcPr>
          <w:p w:rsidR="00317544" w:rsidRPr="00AD049B" w:rsidRDefault="00317544" w:rsidP="003175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предоставлением земельного участка,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собственность за плату без проведения торгов</w:t>
            </w: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17544" w:rsidRPr="00AD049B" w:rsidTr="00486CDF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34" w:type="dxa"/>
          </w:tcPr>
          <w:p w:rsidR="00317544" w:rsidRPr="00AD049B" w:rsidRDefault="00317544" w:rsidP="00317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предоставлением земельного участка,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аренду без проведения торгов</w:t>
            </w:r>
          </w:p>
        </w:tc>
      </w:tr>
      <w:tr w:rsidR="00317544" w:rsidRPr="00AD049B" w:rsidTr="00486CDF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34" w:type="dxa"/>
          </w:tcPr>
          <w:p w:rsidR="00317544" w:rsidRPr="00317544" w:rsidRDefault="00317544" w:rsidP="00317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7544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обратился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редоставлением земельного участка,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постоянное (бессрочное) пользование</w:t>
            </w:r>
          </w:p>
        </w:tc>
      </w:tr>
      <w:tr w:rsidR="00317544" w:rsidRPr="00AD049B" w:rsidTr="00486CDF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34" w:type="dxa"/>
          </w:tcPr>
          <w:p w:rsidR="00317544" w:rsidRPr="00317544" w:rsidRDefault="00317544" w:rsidP="00317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17544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обратился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редоставлением земельного участка, </w:t>
            </w:r>
            <w:r w:rsidR="00C01DCE" w:rsidRPr="00C01DCE">
              <w:rPr>
                <w:rFonts w:ascii="Times New Roman" w:hAnsi="Times New Roman" w:cs="Times New Roman"/>
                <w:sz w:val="26"/>
                <w:szCs w:val="26"/>
              </w:rPr>
              <w:t xml:space="preserve">находящегося в муниципальной собственности или государственная собственность на который не разграничена,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безвозмездное пользование</w:t>
            </w:r>
          </w:p>
        </w:tc>
      </w:tr>
      <w:tr w:rsidR="00317544" w:rsidRPr="00AD049B" w:rsidTr="00486CDF">
        <w:tc>
          <w:tcPr>
            <w:tcW w:w="1413" w:type="dxa"/>
          </w:tcPr>
          <w:p w:rsidR="00317544" w:rsidRPr="00AD049B" w:rsidRDefault="00317544" w:rsidP="00FC56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34" w:type="dxa"/>
          </w:tcPr>
          <w:p w:rsidR="00317544" w:rsidRPr="00AD049B" w:rsidRDefault="00317544" w:rsidP="001C6F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9B">
              <w:rPr>
                <w:rFonts w:ascii="Times New Roman" w:hAnsi="Times New Roman" w:cs="Times New Roman"/>
                <w:sz w:val="26"/>
                <w:szCs w:val="26"/>
              </w:rPr>
              <w:t xml:space="preserve">Заявитель обратился за исправлением допущенных опечаток </w:t>
            </w:r>
            <w:r w:rsidRPr="00AD04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</w:t>
            </w:r>
            <w:r w:rsidR="001C6FF5">
              <w:rPr>
                <w:rFonts w:ascii="Times New Roman" w:hAnsi="Times New Roman" w:cs="Times New Roman"/>
                <w:sz w:val="26"/>
                <w:szCs w:val="26"/>
              </w:rPr>
              <w:t xml:space="preserve">ошибок </w:t>
            </w:r>
            <w:r w:rsidR="007B3F42">
              <w:rPr>
                <w:rFonts w:ascii="Times New Roman" w:hAnsi="Times New Roman" w:cs="Times New Roman"/>
                <w:sz w:val="26"/>
                <w:szCs w:val="26"/>
              </w:rPr>
              <w:t>в принятых документах</w:t>
            </w:r>
          </w:p>
        </w:tc>
      </w:tr>
    </w:tbl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7544" w:rsidRDefault="00317544" w:rsidP="003175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1C6FF5" w:rsidRPr="001C6FF5" w:rsidTr="00486CDF">
        <w:tc>
          <w:tcPr>
            <w:tcW w:w="4672" w:type="dxa"/>
          </w:tcPr>
          <w:p w:rsidR="001C6FF5" w:rsidRDefault="001C6FF5" w:rsidP="00FC56D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75" w:type="dxa"/>
          </w:tcPr>
          <w:p w:rsidR="007B3F42" w:rsidRDefault="007B3F42" w:rsidP="00FC56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B1C65" w:rsidRDefault="005B1C65" w:rsidP="00FC56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A06D9" w:rsidRDefault="00AA06D9" w:rsidP="00FC56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A06D9" w:rsidRDefault="00AA06D9" w:rsidP="00FC56D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86CDF" w:rsidRDefault="00486CDF" w:rsidP="00486CD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1C6FF5" w:rsidRPr="00AA06D9" w:rsidRDefault="001C6FF5" w:rsidP="00486CD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A0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Приложение № 2</w:t>
            </w:r>
          </w:p>
          <w:p w:rsidR="001C6FF5" w:rsidRPr="00AA06D9" w:rsidRDefault="00FB1075" w:rsidP="00486C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="001C6FF5" w:rsidRPr="00AA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</w:t>
            </w:r>
            <w:r w:rsidR="00AA06D9">
              <w:rPr>
                <w:rFonts w:ascii="Times New Roman" w:hAnsi="Times New Roman"/>
                <w:color w:val="000000"/>
                <w:sz w:val="24"/>
                <w:szCs w:val="24"/>
              </w:rPr>
              <w:t>ре</w:t>
            </w:r>
            <w:r w:rsidR="001C6FF5" w:rsidRPr="00AA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гламенту предоставления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1C6FF5" w:rsidRPr="00AA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</w:t>
            </w:r>
            <w:r w:rsidR="00C01DCE" w:rsidRPr="00AA06D9">
              <w:rPr>
                <w:rFonts w:ascii="Times New Roman" w:hAnsi="Times New Roman" w:cs="Times New Roman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="00AA06D9" w:rsidRPr="00AA06D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Новооскольского </w:t>
            </w:r>
            <w:r w:rsidR="00ED0B3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A06D9" w:rsidRPr="00AA06D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F66C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6FF5" w:rsidRPr="001C6FF5" w:rsidRDefault="001C6FF5" w:rsidP="009E2D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C6FF5" w:rsidRDefault="001C6FF5" w:rsidP="001C6F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C56DC" w:rsidRDefault="00FC56DC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договора купли-продажи земельного участка, </w:t>
      </w:r>
      <w:r w:rsidR="00F35F38" w:rsidRPr="00F35F38">
        <w:rPr>
          <w:rFonts w:ascii="Times New Roman" w:hAnsi="Times New Roman" w:cs="Times New Roman"/>
          <w:b/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="00F35F38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без проведения торгов</w:t>
      </w:r>
    </w:p>
    <w:p w:rsidR="00FC56DC" w:rsidRDefault="00FC56DC" w:rsidP="001C6F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5" w:name="SIGNATURES"/>
      <w:bookmarkEnd w:id="5"/>
      <w:r w:rsidRPr="00B856DF">
        <w:rPr>
          <w:rFonts w:ascii="Times New Roman" w:hAnsi="Times New Roman"/>
          <w:b/>
          <w:sz w:val="26"/>
          <w:szCs w:val="26"/>
        </w:rPr>
        <w:t>ДОГОВОР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купли-продажи земельн</w:t>
      </w:r>
      <w:r w:rsidR="008A04FC">
        <w:rPr>
          <w:rFonts w:ascii="Times New Roman" w:hAnsi="Times New Roman"/>
          <w:b/>
          <w:sz w:val="26"/>
          <w:szCs w:val="26"/>
        </w:rPr>
        <w:t>ого</w:t>
      </w:r>
      <w:r w:rsidRPr="00B856DF">
        <w:rPr>
          <w:rFonts w:ascii="Times New Roman" w:hAnsi="Times New Roman"/>
          <w:b/>
          <w:sz w:val="26"/>
          <w:szCs w:val="26"/>
        </w:rPr>
        <w:t xml:space="preserve"> участк</w:t>
      </w:r>
      <w:r w:rsidR="008A04FC">
        <w:rPr>
          <w:rFonts w:ascii="Times New Roman" w:hAnsi="Times New Roman"/>
          <w:b/>
          <w:sz w:val="26"/>
          <w:szCs w:val="26"/>
        </w:rPr>
        <w:t>а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7B3F42" w:rsidP="00FC56D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(место заключения)</w:t>
      </w:r>
      <w:r w:rsidR="00FC56DC" w:rsidRPr="00B856DF">
        <w:rPr>
          <w:rFonts w:ascii="Times New Roman" w:hAnsi="Times New Roman"/>
          <w:b/>
          <w:sz w:val="26"/>
          <w:szCs w:val="26"/>
        </w:rPr>
        <w:tab/>
      </w:r>
      <w:r w:rsidR="00FC56DC" w:rsidRPr="00B856DF">
        <w:rPr>
          <w:rFonts w:ascii="Times New Roman" w:hAnsi="Times New Roman"/>
          <w:b/>
          <w:sz w:val="26"/>
          <w:szCs w:val="26"/>
        </w:rPr>
        <w:tab/>
      </w:r>
      <w:r w:rsidR="00FC56DC" w:rsidRPr="00B856DF">
        <w:rPr>
          <w:rFonts w:ascii="Times New Roman" w:hAnsi="Times New Roman"/>
          <w:b/>
          <w:sz w:val="26"/>
          <w:szCs w:val="26"/>
        </w:rPr>
        <w:tab/>
      </w:r>
      <w:r w:rsidR="00FC56DC" w:rsidRPr="00B856DF">
        <w:rPr>
          <w:rFonts w:ascii="Times New Roman" w:hAnsi="Times New Roman"/>
          <w:b/>
          <w:sz w:val="26"/>
          <w:szCs w:val="26"/>
        </w:rPr>
        <w:tab/>
        <w:t xml:space="preserve">        </w:t>
      </w:r>
      <w:r w:rsidR="00CF532F">
        <w:rPr>
          <w:rFonts w:ascii="Times New Roman" w:hAnsi="Times New Roman"/>
          <w:b/>
          <w:sz w:val="26"/>
          <w:szCs w:val="26"/>
        </w:rPr>
        <w:t xml:space="preserve">       </w:t>
      </w:r>
      <w:r w:rsidR="00FC56DC" w:rsidRPr="00B856DF">
        <w:rPr>
          <w:rFonts w:ascii="Times New Roman" w:hAnsi="Times New Roman"/>
          <w:b/>
          <w:sz w:val="26"/>
          <w:szCs w:val="26"/>
        </w:rPr>
        <w:t xml:space="preserve">      «</w:t>
      </w:r>
      <w:r>
        <w:rPr>
          <w:rFonts w:ascii="Times New Roman" w:hAnsi="Times New Roman"/>
          <w:b/>
          <w:sz w:val="26"/>
          <w:szCs w:val="26"/>
        </w:rPr>
        <w:t>____</w:t>
      </w:r>
      <w:r w:rsidR="00FC56DC" w:rsidRPr="00B856DF">
        <w:rPr>
          <w:rFonts w:ascii="Times New Roman" w:hAnsi="Times New Roman"/>
          <w:b/>
          <w:sz w:val="26"/>
          <w:szCs w:val="26"/>
        </w:rPr>
        <w:t xml:space="preserve">» </w:t>
      </w:r>
      <w:r>
        <w:rPr>
          <w:rFonts w:ascii="Times New Roman" w:hAnsi="Times New Roman"/>
          <w:b/>
          <w:sz w:val="26"/>
          <w:szCs w:val="26"/>
        </w:rPr>
        <w:t>__________</w:t>
      </w:r>
      <w:r w:rsidR="00FC56DC" w:rsidRPr="00B856DF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__</w:t>
      </w:r>
      <w:r w:rsidR="00FC56DC" w:rsidRPr="00B856DF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FC56DC" w:rsidRPr="00B856DF" w:rsidRDefault="00FC56DC" w:rsidP="00FC56DC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7B3F42" w:rsidRDefault="007B3F42" w:rsidP="00AA06D9">
      <w:pPr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AA06D9">
        <w:rPr>
          <w:rFonts w:ascii="Times New Roman" w:hAnsi="Times New Roman"/>
          <w:sz w:val="26"/>
          <w:szCs w:val="26"/>
        </w:rPr>
        <w:t>______</w:t>
      </w:r>
      <w:r w:rsidR="00FC56DC" w:rsidRPr="00B856DF">
        <w:rPr>
          <w:rFonts w:ascii="Times New Roman" w:hAnsi="Times New Roman"/>
          <w:sz w:val="26"/>
          <w:szCs w:val="26"/>
        </w:rPr>
        <w:t>,</w:t>
      </w:r>
    </w:p>
    <w:p w:rsidR="007B3F42" w:rsidRDefault="007B3F42" w:rsidP="00AA06D9">
      <w:pPr>
        <w:spacing w:after="0" w:line="240" w:lineRule="auto"/>
        <w:ind w:firstLine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Уполномоченного органа),</w:t>
      </w:r>
    </w:p>
    <w:p w:rsidR="007B3F42" w:rsidRDefault="00FC56DC" w:rsidP="00CF53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 юридический адрес: </w:t>
      </w:r>
      <w:r w:rsidR="007B3F42">
        <w:rPr>
          <w:rFonts w:ascii="Times New Roman" w:hAnsi="Times New Roman"/>
          <w:sz w:val="26"/>
          <w:szCs w:val="26"/>
        </w:rPr>
        <w:t>________________________________,</w:t>
      </w:r>
      <w:r w:rsidRPr="00B856DF">
        <w:rPr>
          <w:rFonts w:ascii="Times New Roman" w:hAnsi="Times New Roman"/>
          <w:sz w:val="26"/>
          <w:szCs w:val="26"/>
        </w:rPr>
        <w:t xml:space="preserve"> свидетельство о постановке на учет в налоговом органе юридического лица, образованного</w:t>
      </w:r>
      <w:r w:rsidR="007B3F42"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B856DF">
        <w:rPr>
          <w:rFonts w:ascii="Times New Roman" w:hAnsi="Times New Roman"/>
          <w:sz w:val="26"/>
          <w:szCs w:val="26"/>
        </w:rPr>
        <w:t xml:space="preserve"> в соответствии с законодательством Российской Федерации по месту нахождения на территории Российской Федерации серия </w:t>
      </w:r>
      <w:r w:rsidR="007B3F42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56DF">
        <w:rPr>
          <w:rFonts w:ascii="Times New Roman" w:hAnsi="Times New Roman"/>
          <w:sz w:val="26"/>
          <w:szCs w:val="26"/>
        </w:rPr>
        <w:t xml:space="preserve">№ </w:t>
      </w:r>
      <w:r w:rsidR="007B3F42">
        <w:rPr>
          <w:rFonts w:ascii="Times New Roman" w:hAnsi="Times New Roman"/>
          <w:sz w:val="26"/>
          <w:szCs w:val="26"/>
        </w:rPr>
        <w:t>___________</w:t>
      </w:r>
      <w:r w:rsidRPr="00B856DF">
        <w:rPr>
          <w:rFonts w:ascii="Times New Roman" w:hAnsi="Times New Roman"/>
          <w:sz w:val="26"/>
          <w:szCs w:val="26"/>
        </w:rPr>
        <w:t xml:space="preserve">, выданное </w:t>
      </w:r>
      <w:r>
        <w:rPr>
          <w:rFonts w:ascii="Times New Roman" w:hAnsi="Times New Roman"/>
          <w:sz w:val="26"/>
          <w:szCs w:val="26"/>
        </w:rPr>
        <w:br/>
      </w:r>
      <w:r w:rsidR="007B3F42">
        <w:rPr>
          <w:rFonts w:ascii="Times New Roman" w:hAnsi="Times New Roman"/>
          <w:sz w:val="26"/>
          <w:szCs w:val="26"/>
        </w:rPr>
        <w:t>«___»_______</w:t>
      </w:r>
      <w:r w:rsidRPr="00B856DF">
        <w:rPr>
          <w:rFonts w:ascii="Times New Roman" w:hAnsi="Times New Roman"/>
          <w:sz w:val="26"/>
          <w:szCs w:val="26"/>
        </w:rPr>
        <w:t xml:space="preserve">года ИФНС РФ </w:t>
      </w:r>
      <w:r w:rsidR="007B3F42">
        <w:rPr>
          <w:rFonts w:ascii="Times New Roman" w:hAnsi="Times New Roman"/>
          <w:sz w:val="26"/>
          <w:szCs w:val="26"/>
        </w:rPr>
        <w:t>________________</w:t>
      </w:r>
      <w:r w:rsidRPr="00B856DF">
        <w:rPr>
          <w:rFonts w:ascii="Times New Roman" w:hAnsi="Times New Roman"/>
          <w:sz w:val="26"/>
          <w:szCs w:val="26"/>
        </w:rPr>
        <w:t xml:space="preserve">, ОГРН </w:t>
      </w:r>
      <w:r w:rsidR="007B3F42">
        <w:rPr>
          <w:rFonts w:ascii="Times New Roman" w:hAnsi="Times New Roman"/>
          <w:sz w:val="26"/>
          <w:szCs w:val="26"/>
        </w:rPr>
        <w:t>__________________,</w:t>
      </w:r>
      <w:r w:rsidRPr="00B856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Pr="00B856DF">
        <w:rPr>
          <w:rFonts w:ascii="Times New Roman" w:hAnsi="Times New Roman"/>
          <w:sz w:val="26"/>
          <w:szCs w:val="26"/>
        </w:rPr>
        <w:t xml:space="preserve">ИНН </w:t>
      </w:r>
      <w:r w:rsidR="007B3F42">
        <w:rPr>
          <w:rFonts w:ascii="Times New Roman" w:hAnsi="Times New Roman"/>
          <w:sz w:val="26"/>
          <w:szCs w:val="26"/>
        </w:rPr>
        <w:t>___________</w:t>
      </w:r>
      <w:r w:rsidRPr="00B856DF">
        <w:rPr>
          <w:rFonts w:ascii="Times New Roman" w:hAnsi="Times New Roman"/>
          <w:sz w:val="26"/>
          <w:szCs w:val="26"/>
        </w:rPr>
        <w:t xml:space="preserve">, в лице </w:t>
      </w:r>
      <w:r w:rsidR="007B3F42">
        <w:rPr>
          <w:rFonts w:ascii="Times New Roman" w:hAnsi="Times New Roman"/>
          <w:sz w:val="26"/>
          <w:szCs w:val="26"/>
        </w:rPr>
        <w:t>____________________________________________</w:t>
      </w:r>
      <w:r w:rsidR="00CF532F">
        <w:rPr>
          <w:rFonts w:ascii="Times New Roman" w:hAnsi="Times New Roman"/>
          <w:sz w:val="26"/>
          <w:szCs w:val="26"/>
        </w:rPr>
        <w:t>______</w:t>
      </w:r>
      <w:r w:rsidRPr="00B856DF">
        <w:rPr>
          <w:rFonts w:ascii="Times New Roman" w:hAnsi="Times New Roman"/>
          <w:sz w:val="26"/>
          <w:szCs w:val="26"/>
        </w:rPr>
        <w:t>,</w:t>
      </w:r>
    </w:p>
    <w:p w:rsidR="007B3F42" w:rsidRDefault="007B3F42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(указать должность уполномоченного лица)</w:t>
      </w:r>
    </w:p>
    <w:p w:rsidR="00FC56DC" w:rsidRPr="00B856DF" w:rsidRDefault="00FC56DC" w:rsidP="00CF53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856DF">
        <w:rPr>
          <w:rFonts w:ascii="Times New Roman" w:hAnsi="Times New Roman"/>
          <w:sz w:val="26"/>
          <w:szCs w:val="26"/>
        </w:rPr>
        <w:t>действующего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56DF">
        <w:rPr>
          <w:rFonts w:ascii="Times New Roman" w:hAnsi="Times New Roman"/>
          <w:sz w:val="26"/>
          <w:szCs w:val="26"/>
        </w:rPr>
        <w:t xml:space="preserve">на основании </w:t>
      </w:r>
      <w:r w:rsidR="007B3F42">
        <w:rPr>
          <w:rFonts w:ascii="Times New Roman" w:hAnsi="Times New Roman"/>
          <w:sz w:val="26"/>
          <w:szCs w:val="26"/>
        </w:rPr>
        <w:t>______________________________________</w:t>
      </w:r>
      <w:r w:rsidRPr="00B856DF">
        <w:rPr>
          <w:rFonts w:ascii="Times New Roman" w:hAnsi="Times New Roman"/>
          <w:sz w:val="26"/>
          <w:szCs w:val="26"/>
        </w:rPr>
        <w:t xml:space="preserve">, именуемый в дальнейшем Продавец, и </w:t>
      </w:r>
      <w:r w:rsidR="007B3F42">
        <w:rPr>
          <w:rFonts w:ascii="Times New Roman" w:hAnsi="Times New Roman"/>
          <w:sz w:val="26"/>
          <w:szCs w:val="26"/>
        </w:rPr>
        <w:t>_____________________________</w:t>
      </w:r>
      <w:r>
        <w:rPr>
          <w:rFonts w:ascii="Times New Roman" w:hAnsi="Times New Roman"/>
          <w:sz w:val="26"/>
          <w:szCs w:val="26"/>
        </w:rPr>
        <w:t xml:space="preserve">, ОГРН </w:t>
      </w:r>
      <w:r w:rsidR="007B3F42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 xml:space="preserve">, ИНН </w:t>
      </w:r>
      <w:r w:rsidR="007B3F42">
        <w:rPr>
          <w:rFonts w:ascii="Times New Roman" w:hAnsi="Times New Roman"/>
          <w:sz w:val="26"/>
          <w:szCs w:val="26"/>
        </w:rPr>
        <w:t>_________________</w:t>
      </w:r>
      <w:r w:rsidRPr="00B856DF">
        <w:rPr>
          <w:rFonts w:ascii="Times New Roman" w:hAnsi="Times New Roman"/>
          <w:sz w:val="26"/>
          <w:szCs w:val="26"/>
        </w:rPr>
        <w:t xml:space="preserve">, адрес: </w:t>
      </w:r>
      <w:r w:rsidR="007B3F42">
        <w:rPr>
          <w:rFonts w:ascii="Times New Roman" w:hAnsi="Times New Roman"/>
          <w:sz w:val="26"/>
          <w:szCs w:val="26"/>
        </w:rPr>
        <w:t>_____________________</w:t>
      </w:r>
      <w:r w:rsidRPr="00B856D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B856DF">
        <w:rPr>
          <w:rFonts w:ascii="Times New Roman" w:hAnsi="Times New Roman"/>
          <w:sz w:val="26"/>
          <w:szCs w:val="26"/>
        </w:rPr>
        <w:t xml:space="preserve"> в лице </w:t>
      </w:r>
      <w:r w:rsidR="007B3F42">
        <w:rPr>
          <w:rFonts w:ascii="Times New Roman" w:hAnsi="Times New Roman"/>
          <w:sz w:val="26"/>
          <w:szCs w:val="26"/>
        </w:rPr>
        <w:t>________________________________________</w:t>
      </w:r>
      <w:r w:rsidRPr="00B856DF">
        <w:rPr>
          <w:rFonts w:ascii="Times New Roman" w:hAnsi="Times New Roman"/>
          <w:sz w:val="26"/>
          <w:szCs w:val="26"/>
        </w:rPr>
        <w:t>, действующего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56DF">
        <w:rPr>
          <w:rFonts w:ascii="Times New Roman" w:hAnsi="Times New Roman"/>
          <w:sz w:val="26"/>
          <w:szCs w:val="26"/>
        </w:rPr>
        <w:t xml:space="preserve">на основании </w:t>
      </w:r>
      <w:r w:rsidR="007B3F42">
        <w:rPr>
          <w:rFonts w:ascii="Times New Roman" w:hAnsi="Times New Roman"/>
          <w:sz w:val="26"/>
          <w:szCs w:val="26"/>
        </w:rPr>
        <w:t>____________</w:t>
      </w:r>
      <w:r w:rsidRPr="00B856DF">
        <w:rPr>
          <w:rFonts w:ascii="Times New Roman" w:hAnsi="Times New Roman"/>
          <w:sz w:val="26"/>
          <w:szCs w:val="26"/>
        </w:rPr>
        <w:t xml:space="preserve">, именуемого в дальнейшем Покупатель, и совместно именуемые Стороны, в соответствии с </w:t>
      </w:r>
      <w:r w:rsidR="007B3F42">
        <w:rPr>
          <w:rFonts w:ascii="Times New Roman" w:hAnsi="Times New Roman"/>
          <w:sz w:val="26"/>
          <w:szCs w:val="26"/>
        </w:rPr>
        <w:t>______________________________________</w:t>
      </w:r>
      <w:r w:rsidRPr="00B856DF">
        <w:rPr>
          <w:rFonts w:ascii="Times New Roman" w:hAnsi="Times New Roman"/>
          <w:sz w:val="26"/>
          <w:szCs w:val="26"/>
        </w:rPr>
        <w:t xml:space="preserve">, заключили настоящий договор (далее - Договор) </w:t>
      </w:r>
      <w:r w:rsidR="007B3F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56DF">
        <w:rPr>
          <w:rFonts w:ascii="Times New Roman" w:hAnsi="Times New Roman"/>
          <w:sz w:val="26"/>
          <w:szCs w:val="26"/>
        </w:rPr>
        <w:t>о нижеследующем:</w:t>
      </w:r>
      <w:proofErr w:type="gramEnd"/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1. Предмет договора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5377A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1.1. Продавец передает в собственность Покупателя </w:t>
      </w:r>
      <w:r w:rsidRPr="005173BB">
        <w:rPr>
          <w:rFonts w:ascii="Times New Roman" w:eastAsia="Calibri" w:hAnsi="Times New Roman"/>
          <w:sz w:val="26"/>
          <w:szCs w:val="26"/>
          <w:lang w:eastAsia="ru-RU"/>
        </w:rPr>
        <w:t>находящи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>й</w:t>
      </w:r>
      <w:r w:rsidRPr="005173BB">
        <w:rPr>
          <w:rFonts w:ascii="Times New Roman" w:eastAsia="Calibri" w:hAnsi="Times New Roman"/>
          <w:sz w:val="26"/>
          <w:szCs w:val="26"/>
          <w:lang w:eastAsia="ru-RU"/>
        </w:rPr>
        <w:t>ся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/>
          <w:sz w:val="26"/>
          <w:szCs w:val="26"/>
          <w:lang w:eastAsia="ru-RU"/>
        </w:rPr>
        <w:br/>
      </w:r>
      <w:r w:rsidRPr="005173BB">
        <w:rPr>
          <w:rFonts w:ascii="Times New Roman" w:eastAsia="Calibri" w:hAnsi="Times New Roman"/>
          <w:sz w:val="26"/>
          <w:szCs w:val="26"/>
          <w:lang w:eastAsia="ru-RU"/>
        </w:rPr>
        <w:t>в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государственной собственности Белгородской области земельны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>й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участ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>ок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                               категория земель ________________</w:t>
      </w:r>
      <w:r>
        <w:rPr>
          <w:rFonts w:ascii="Times New Roman" w:eastAsia="Calibri" w:hAnsi="Times New Roman"/>
          <w:sz w:val="26"/>
          <w:szCs w:val="26"/>
          <w:lang w:eastAsia="ru-RU"/>
        </w:rPr>
        <w:t>,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 xml:space="preserve"> площадью ________кв. м с кадастровым номером ____________________,</w:t>
      </w:r>
      <w:r w:rsidRPr="00805B58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FF098D">
        <w:rPr>
          <w:rFonts w:ascii="Times New Roman" w:eastAsia="Calibri" w:hAnsi="Times New Roman"/>
          <w:sz w:val="26"/>
          <w:szCs w:val="26"/>
          <w:lang w:eastAsia="ru-RU"/>
        </w:rPr>
        <w:t>расположенны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>й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Pr="00FF098D">
        <w:rPr>
          <w:rFonts w:ascii="Times New Roman" w:eastAsia="Calibri" w:hAnsi="Times New Roman"/>
          <w:sz w:val="26"/>
          <w:szCs w:val="26"/>
          <w:lang w:eastAsia="ru-RU"/>
        </w:rPr>
        <w:t xml:space="preserve">по адресу: 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>_____________________________</w:t>
      </w:r>
      <w:r w:rsidRPr="00FF098D">
        <w:rPr>
          <w:rFonts w:ascii="Times New Roman" w:eastAsia="Calibri" w:hAnsi="Times New Roman"/>
          <w:sz w:val="26"/>
          <w:szCs w:val="26"/>
          <w:lang w:eastAsia="ru-RU"/>
        </w:rPr>
        <w:t>, вид разрешенного использования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>__________________</w:t>
      </w:r>
      <w:r w:rsidR="00CF532F">
        <w:rPr>
          <w:rFonts w:ascii="Times New Roman" w:eastAsia="Calibri" w:hAnsi="Times New Roman"/>
          <w:sz w:val="26"/>
          <w:szCs w:val="26"/>
          <w:lang w:eastAsia="ru-RU"/>
        </w:rPr>
        <w:t>_</w:t>
      </w:r>
      <w:r w:rsidR="005377AB">
        <w:rPr>
          <w:rFonts w:ascii="Times New Roman" w:eastAsia="Calibri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а 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>Покупатель принимает земельны</w:t>
      </w:r>
      <w:r>
        <w:rPr>
          <w:rFonts w:ascii="Times New Roman" w:eastAsia="Calibri" w:hAnsi="Times New Roman"/>
          <w:sz w:val="26"/>
          <w:szCs w:val="26"/>
          <w:lang w:eastAsia="ru-RU"/>
        </w:rPr>
        <w:t>е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участ</w:t>
      </w:r>
      <w:r>
        <w:rPr>
          <w:rFonts w:ascii="Times New Roman" w:eastAsia="Calibri" w:hAnsi="Times New Roman"/>
          <w:sz w:val="26"/>
          <w:szCs w:val="26"/>
          <w:lang w:eastAsia="ru-RU"/>
        </w:rPr>
        <w:t>ки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и </w:t>
      </w:r>
      <w:proofErr w:type="gramStart"/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оплачивает </w:t>
      </w:r>
      <w:r>
        <w:rPr>
          <w:rFonts w:ascii="Times New Roman" w:eastAsia="Calibri" w:hAnsi="Times New Roman"/>
          <w:sz w:val="26"/>
          <w:szCs w:val="26"/>
          <w:lang w:eastAsia="ru-RU"/>
        </w:rPr>
        <w:t>их</w:t>
      </w:r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стоимость на</w:t>
      </w:r>
      <w:proofErr w:type="gramEnd"/>
      <w:r w:rsidRPr="00B856DF">
        <w:rPr>
          <w:rFonts w:ascii="Times New Roman" w:eastAsia="Calibri" w:hAnsi="Times New Roman"/>
          <w:sz w:val="26"/>
          <w:szCs w:val="26"/>
          <w:lang w:eastAsia="ru-RU"/>
        </w:rPr>
        <w:t xml:space="preserve"> условиях настоящего Договора.</w:t>
      </w:r>
    </w:p>
    <w:p w:rsidR="00FC56DC" w:rsidRPr="00B856DF" w:rsidRDefault="00FC56DC" w:rsidP="00FC56DC">
      <w:pPr>
        <w:tabs>
          <w:tab w:val="left" w:pos="2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lastRenderedPageBreak/>
        <w:t>1.2.</w:t>
      </w:r>
      <w:r w:rsidRPr="00B856D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B856DF">
        <w:rPr>
          <w:rFonts w:ascii="Times New Roman" w:hAnsi="Times New Roman"/>
          <w:sz w:val="26"/>
          <w:szCs w:val="26"/>
        </w:rPr>
        <w:t>Обременения на земельны</w:t>
      </w:r>
      <w:r w:rsidR="005377AB">
        <w:rPr>
          <w:rFonts w:ascii="Times New Roman" w:hAnsi="Times New Roman"/>
          <w:sz w:val="26"/>
          <w:szCs w:val="26"/>
        </w:rPr>
        <w:t>й</w:t>
      </w:r>
      <w:r w:rsidRPr="00B856DF">
        <w:rPr>
          <w:rFonts w:ascii="Times New Roman" w:hAnsi="Times New Roman"/>
          <w:sz w:val="26"/>
          <w:szCs w:val="26"/>
        </w:rPr>
        <w:t xml:space="preserve"> участ</w:t>
      </w:r>
      <w:r w:rsidR="005377AB">
        <w:rPr>
          <w:rFonts w:ascii="Times New Roman" w:hAnsi="Times New Roman"/>
          <w:sz w:val="26"/>
          <w:szCs w:val="26"/>
        </w:rPr>
        <w:t>ок</w:t>
      </w:r>
      <w:r w:rsidRPr="00B856DF">
        <w:rPr>
          <w:rFonts w:ascii="Times New Roman" w:hAnsi="Times New Roman"/>
          <w:sz w:val="26"/>
          <w:szCs w:val="26"/>
        </w:rPr>
        <w:t xml:space="preserve"> согласно прилагаем</w:t>
      </w:r>
      <w:r w:rsidR="005377AB">
        <w:rPr>
          <w:rFonts w:ascii="Times New Roman" w:hAnsi="Times New Roman"/>
          <w:sz w:val="26"/>
          <w:szCs w:val="26"/>
        </w:rPr>
        <w:t>ой</w:t>
      </w:r>
      <w:r w:rsidR="00CF532F">
        <w:rPr>
          <w:rFonts w:ascii="Times New Roman" w:hAnsi="Times New Roman"/>
          <w:sz w:val="26"/>
          <w:szCs w:val="26"/>
        </w:rPr>
        <w:t xml:space="preserve"> в</w:t>
      </w:r>
      <w:r w:rsidRPr="00B856DF">
        <w:rPr>
          <w:rFonts w:ascii="Times New Roman" w:hAnsi="Times New Roman"/>
          <w:sz w:val="26"/>
          <w:szCs w:val="26"/>
        </w:rPr>
        <w:t>ыпис</w:t>
      </w:r>
      <w:r w:rsidR="005377AB">
        <w:rPr>
          <w:rFonts w:ascii="Times New Roman" w:hAnsi="Times New Roman"/>
          <w:sz w:val="26"/>
          <w:szCs w:val="26"/>
        </w:rPr>
        <w:t>ке</w:t>
      </w:r>
      <w:r>
        <w:rPr>
          <w:rFonts w:ascii="Times New Roman" w:hAnsi="Times New Roman"/>
          <w:sz w:val="26"/>
          <w:szCs w:val="26"/>
        </w:rPr>
        <w:br/>
      </w:r>
      <w:r w:rsidRPr="00B856DF">
        <w:rPr>
          <w:rFonts w:ascii="Times New Roman" w:hAnsi="Times New Roman"/>
          <w:sz w:val="26"/>
          <w:szCs w:val="26"/>
        </w:rPr>
        <w:t>из Единого государственного реестра недвижимости об объект</w:t>
      </w:r>
      <w:r>
        <w:rPr>
          <w:rFonts w:ascii="Times New Roman" w:hAnsi="Times New Roman"/>
          <w:sz w:val="26"/>
          <w:szCs w:val="26"/>
        </w:rPr>
        <w:t>ах</w:t>
      </w:r>
      <w:r w:rsidRPr="00B856DF">
        <w:rPr>
          <w:rFonts w:ascii="Times New Roman" w:hAnsi="Times New Roman"/>
          <w:sz w:val="26"/>
          <w:szCs w:val="26"/>
        </w:rPr>
        <w:t xml:space="preserve"> недвижимости.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1.3. Земельны</w:t>
      </w:r>
      <w:r w:rsidR="005377AB">
        <w:rPr>
          <w:rFonts w:ascii="Times New Roman" w:hAnsi="Times New Roman"/>
          <w:sz w:val="26"/>
          <w:szCs w:val="26"/>
        </w:rPr>
        <w:t>й</w:t>
      </w:r>
      <w:r w:rsidRPr="00B856DF">
        <w:rPr>
          <w:rFonts w:ascii="Times New Roman" w:hAnsi="Times New Roman"/>
          <w:sz w:val="26"/>
          <w:szCs w:val="26"/>
        </w:rPr>
        <w:t xml:space="preserve"> участ</w:t>
      </w:r>
      <w:r w:rsidR="005377AB">
        <w:rPr>
          <w:rFonts w:ascii="Times New Roman" w:hAnsi="Times New Roman"/>
          <w:sz w:val="26"/>
          <w:szCs w:val="26"/>
        </w:rPr>
        <w:t>ок</w:t>
      </w:r>
      <w:r w:rsidRPr="00B856DF">
        <w:rPr>
          <w:rFonts w:ascii="Times New Roman" w:hAnsi="Times New Roman"/>
          <w:sz w:val="26"/>
          <w:szCs w:val="26"/>
        </w:rPr>
        <w:t xml:space="preserve"> не наход</w:t>
      </w:r>
      <w:r w:rsidR="005377AB">
        <w:rPr>
          <w:rFonts w:ascii="Times New Roman" w:hAnsi="Times New Roman"/>
          <w:sz w:val="26"/>
          <w:szCs w:val="26"/>
        </w:rPr>
        <w:t>и</w:t>
      </w:r>
      <w:r w:rsidRPr="00B856DF">
        <w:rPr>
          <w:rFonts w:ascii="Times New Roman" w:hAnsi="Times New Roman"/>
          <w:sz w:val="26"/>
          <w:szCs w:val="26"/>
        </w:rPr>
        <w:t>тся в залоге и не явля</w:t>
      </w:r>
      <w:r w:rsidR="005377AB">
        <w:rPr>
          <w:rFonts w:ascii="Times New Roman" w:hAnsi="Times New Roman"/>
          <w:sz w:val="26"/>
          <w:szCs w:val="26"/>
        </w:rPr>
        <w:t>е</w:t>
      </w:r>
      <w:r w:rsidRPr="00B856DF">
        <w:rPr>
          <w:rFonts w:ascii="Times New Roman" w:hAnsi="Times New Roman"/>
          <w:sz w:val="26"/>
          <w:szCs w:val="26"/>
        </w:rPr>
        <w:t>тся предметом спора.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1.4. Покупатель до заключения настоящего Договора осмотрел земельны</w:t>
      </w:r>
      <w:r w:rsidR="005377AB">
        <w:rPr>
          <w:rFonts w:ascii="Times New Roman" w:hAnsi="Times New Roman"/>
          <w:sz w:val="26"/>
          <w:szCs w:val="26"/>
        </w:rPr>
        <w:t>й</w:t>
      </w:r>
      <w:r w:rsidRPr="00B856DF">
        <w:rPr>
          <w:rFonts w:ascii="Times New Roman" w:hAnsi="Times New Roman"/>
          <w:sz w:val="26"/>
          <w:szCs w:val="26"/>
        </w:rPr>
        <w:t xml:space="preserve"> участ</w:t>
      </w:r>
      <w:r w:rsidR="005377AB">
        <w:rPr>
          <w:rFonts w:ascii="Times New Roman" w:hAnsi="Times New Roman"/>
          <w:sz w:val="26"/>
          <w:szCs w:val="26"/>
        </w:rPr>
        <w:t>ок</w:t>
      </w:r>
      <w:r w:rsidRPr="00B856DF">
        <w:rPr>
          <w:rFonts w:ascii="Times New Roman" w:hAnsi="Times New Roman"/>
          <w:sz w:val="26"/>
          <w:szCs w:val="26"/>
        </w:rPr>
        <w:t xml:space="preserve"> в натуре, ознакомился с </w:t>
      </w:r>
      <w:r w:rsidR="005377AB">
        <w:rPr>
          <w:rFonts w:ascii="Times New Roman" w:hAnsi="Times New Roman"/>
          <w:sz w:val="26"/>
          <w:szCs w:val="26"/>
        </w:rPr>
        <w:t>его</w:t>
      </w:r>
      <w:r w:rsidRPr="00B856DF">
        <w:rPr>
          <w:rFonts w:ascii="Times New Roman" w:hAnsi="Times New Roman"/>
          <w:sz w:val="26"/>
          <w:szCs w:val="26"/>
        </w:rPr>
        <w:t xml:space="preserve"> характеристиками, правовым режимом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Pr="00B856DF">
        <w:rPr>
          <w:rFonts w:ascii="Times New Roman" w:hAnsi="Times New Roman"/>
          <w:sz w:val="26"/>
          <w:szCs w:val="26"/>
        </w:rPr>
        <w:t xml:space="preserve"> участк</w:t>
      </w:r>
      <w:r w:rsidR="005377AB">
        <w:rPr>
          <w:rFonts w:ascii="Times New Roman" w:hAnsi="Times New Roman"/>
          <w:sz w:val="26"/>
          <w:szCs w:val="26"/>
        </w:rPr>
        <w:t>а</w:t>
      </w:r>
      <w:r w:rsidRPr="00B856DF">
        <w:rPr>
          <w:rFonts w:ascii="Times New Roman" w:hAnsi="Times New Roman"/>
          <w:sz w:val="26"/>
          <w:szCs w:val="26"/>
        </w:rPr>
        <w:t xml:space="preserve"> и принимает на себя ответственность за совершение им любых действий, противоречащих законодательству Российской Федерации.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2. Цена и порядок оплаты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5377AB" w:rsidRDefault="00FC56DC" w:rsidP="00FC56DC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2.1. Цена продажи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Pr="00B856DF">
        <w:rPr>
          <w:rFonts w:ascii="Times New Roman" w:hAnsi="Times New Roman"/>
          <w:sz w:val="26"/>
          <w:szCs w:val="26"/>
        </w:rPr>
        <w:t xml:space="preserve"> участк</w:t>
      </w:r>
      <w:r w:rsidR="005377AB">
        <w:rPr>
          <w:rFonts w:ascii="Times New Roman" w:hAnsi="Times New Roman"/>
          <w:sz w:val="26"/>
          <w:szCs w:val="26"/>
        </w:rPr>
        <w:t>а</w:t>
      </w:r>
      <w:r w:rsidRPr="00B856DF">
        <w:rPr>
          <w:rFonts w:ascii="Times New Roman" w:hAnsi="Times New Roman"/>
          <w:sz w:val="26"/>
          <w:szCs w:val="26"/>
        </w:rPr>
        <w:t xml:space="preserve"> определена в соответствии </w:t>
      </w:r>
      <w:r w:rsidRPr="00B856DF">
        <w:rPr>
          <w:rFonts w:ascii="Times New Roman" w:hAnsi="Times New Roman"/>
          <w:sz w:val="26"/>
          <w:szCs w:val="26"/>
        </w:rPr>
        <w:br/>
      </w:r>
      <w:proofErr w:type="gramStart"/>
      <w:r w:rsidRPr="00B856DF">
        <w:rPr>
          <w:rFonts w:ascii="Times New Roman" w:hAnsi="Times New Roman"/>
          <w:sz w:val="26"/>
          <w:szCs w:val="26"/>
        </w:rPr>
        <w:t>с</w:t>
      </w:r>
      <w:proofErr w:type="gramEnd"/>
      <w:r w:rsidRPr="00B856DF">
        <w:rPr>
          <w:rFonts w:ascii="Times New Roman" w:hAnsi="Times New Roman"/>
          <w:sz w:val="26"/>
          <w:szCs w:val="26"/>
        </w:rPr>
        <w:t xml:space="preserve"> </w:t>
      </w:r>
      <w:r w:rsidR="005377AB">
        <w:rPr>
          <w:rFonts w:ascii="Times New Roman" w:hAnsi="Times New Roman"/>
          <w:sz w:val="26"/>
          <w:szCs w:val="26"/>
        </w:rPr>
        <w:t>______________________________________________________________________</w:t>
      </w:r>
      <w:r w:rsidRPr="00B856DF">
        <w:rPr>
          <w:rFonts w:ascii="Times New Roman" w:hAnsi="Times New Roman"/>
          <w:sz w:val="26"/>
          <w:szCs w:val="26"/>
        </w:rPr>
        <w:t>,</w:t>
      </w:r>
    </w:p>
    <w:p w:rsidR="005377AB" w:rsidRDefault="005377AB" w:rsidP="00AA06D9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(наименование нормативного правового акта)</w:t>
      </w:r>
    </w:p>
    <w:p w:rsidR="00FC56DC" w:rsidRPr="00B856DF" w:rsidRDefault="00FC56DC" w:rsidP="00AA06D9">
      <w:pPr>
        <w:tabs>
          <w:tab w:val="left" w:pos="533"/>
          <w:tab w:val="left" w:pos="13613"/>
          <w:tab w:val="left" w:pos="18778"/>
          <w:tab w:val="left" w:pos="20078"/>
          <w:tab w:val="left" w:pos="21127"/>
        </w:tabs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 и составляет</w:t>
      </w:r>
      <w:proofErr w:type="gramStart"/>
      <w:r w:rsidRPr="00B856DF">
        <w:rPr>
          <w:rFonts w:ascii="Times New Roman" w:hAnsi="Times New Roman"/>
          <w:sz w:val="26"/>
          <w:szCs w:val="26"/>
        </w:rPr>
        <w:t xml:space="preserve"> </w:t>
      </w:r>
      <w:r w:rsidR="005377AB">
        <w:rPr>
          <w:rFonts w:ascii="Times New Roman" w:hAnsi="Times New Roman"/>
          <w:sz w:val="26"/>
          <w:szCs w:val="26"/>
        </w:rPr>
        <w:t>__________</w:t>
      </w:r>
      <w:r w:rsidRPr="00B856DF">
        <w:rPr>
          <w:rFonts w:ascii="Times New Roman" w:hAnsi="Times New Roman"/>
          <w:sz w:val="26"/>
          <w:szCs w:val="26"/>
        </w:rPr>
        <w:t xml:space="preserve"> (</w:t>
      </w:r>
      <w:r w:rsidR="005377AB">
        <w:rPr>
          <w:rFonts w:ascii="Times New Roman" w:hAnsi="Times New Roman"/>
          <w:sz w:val="26"/>
          <w:szCs w:val="26"/>
        </w:rPr>
        <w:t>___________________________</w:t>
      </w:r>
      <w:r w:rsidRPr="00B856DF">
        <w:rPr>
          <w:rFonts w:ascii="Times New Roman" w:hAnsi="Times New Roman"/>
          <w:sz w:val="26"/>
          <w:szCs w:val="26"/>
        </w:rPr>
        <w:t xml:space="preserve">) </w:t>
      </w:r>
      <w:proofErr w:type="gramEnd"/>
      <w:r w:rsidRPr="00805B58">
        <w:rPr>
          <w:rFonts w:ascii="Times New Roman" w:hAnsi="Times New Roman"/>
          <w:sz w:val="26"/>
          <w:szCs w:val="26"/>
        </w:rPr>
        <w:t>руб</w:t>
      </w:r>
      <w:r w:rsidR="005377AB">
        <w:rPr>
          <w:rFonts w:ascii="Times New Roman" w:hAnsi="Times New Roman"/>
          <w:sz w:val="26"/>
          <w:szCs w:val="26"/>
        </w:rPr>
        <w:t>лей.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56DF">
        <w:rPr>
          <w:rFonts w:ascii="Times New Roman" w:hAnsi="Times New Roman"/>
          <w:sz w:val="26"/>
          <w:szCs w:val="26"/>
          <w:lang w:eastAsia="ru-RU"/>
        </w:rPr>
        <w:t>2.2. Покупатель производит оплату по договору путем перечи</w:t>
      </w:r>
      <w:r w:rsidR="005377AB">
        <w:rPr>
          <w:rFonts w:ascii="Times New Roman" w:hAnsi="Times New Roman"/>
          <w:sz w:val="26"/>
          <w:szCs w:val="26"/>
          <w:lang w:eastAsia="ru-RU"/>
        </w:rPr>
        <w:t>сления денежных средств на счет_________________________________________________</w:t>
      </w:r>
      <w:r w:rsidRPr="00B856DF">
        <w:rPr>
          <w:rFonts w:ascii="Times New Roman" w:hAnsi="Times New Roman"/>
          <w:sz w:val="26"/>
          <w:szCs w:val="26"/>
          <w:lang w:eastAsia="ru-RU"/>
        </w:rPr>
        <w:t>, в поле «Назначение платежа»: «Плата по договору купли-продажи «</w:t>
      </w:r>
      <w:r w:rsidR="005377AB">
        <w:rPr>
          <w:rFonts w:ascii="Times New Roman" w:hAnsi="Times New Roman"/>
          <w:sz w:val="26"/>
          <w:szCs w:val="26"/>
          <w:lang w:eastAsia="ru-RU"/>
        </w:rPr>
        <w:t>___</w:t>
      </w:r>
      <w:r w:rsidRPr="00B856D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5377AB">
        <w:rPr>
          <w:rFonts w:ascii="Times New Roman" w:hAnsi="Times New Roman"/>
          <w:sz w:val="26"/>
          <w:szCs w:val="26"/>
          <w:lang w:eastAsia="ru-RU"/>
        </w:rPr>
        <w:t>__________ ____</w:t>
      </w:r>
      <w:r w:rsidRPr="00B856DF">
        <w:rPr>
          <w:rFonts w:ascii="Times New Roman" w:hAnsi="Times New Roman"/>
          <w:sz w:val="26"/>
          <w:szCs w:val="26"/>
          <w:lang w:eastAsia="ru-RU"/>
        </w:rPr>
        <w:t xml:space="preserve">года» в течение десяти дней </w:t>
      </w:r>
      <w:proofErr w:type="gramStart"/>
      <w:r w:rsidRPr="00B856DF">
        <w:rPr>
          <w:rFonts w:ascii="Times New Roman" w:hAnsi="Times New Roman"/>
          <w:sz w:val="26"/>
          <w:szCs w:val="26"/>
          <w:lang w:eastAsia="ru-RU"/>
        </w:rPr>
        <w:t>с даты заключения</w:t>
      </w:r>
      <w:proofErr w:type="gramEnd"/>
      <w:r w:rsidRPr="00B856DF">
        <w:rPr>
          <w:rFonts w:ascii="Times New Roman" w:hAnsi="Times New Roman"/>
          <w:sz w:val="26"/>
          <w:szCs w:val="26"/>
          <w:lang w:eastAsia="ru-RU"/>
        </w:rPr>
        <w:t xml:space="preserve"> настоящего Договора.</w:t>
      </w:r>
    </w:p>
    <w:p w:rsidR="00FC56DC" w:rsidRPr="00B856DF" w:rsidRDefault="00FC56DC" w:rsidP="00FC56DC">
      <w:pPr>
        <w:spacing w:after="0" w:line="240" w:lineRule="auto"/>
        <w:ind w:right="-7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56DF">
        <w:rPr>
          <w:rFonts w:ascii="Times New Roman" w:hAnsi="Times New Roman"/>
          <w:sz w:val="26"/>
          <w:szCs w:val="26"/>
          <w:lang w:eastAsia="ru-RU"/>
        </w:rPr>
        <w:t>2.3. В платежном поручении, оформляющем оплату, должны быть указаны сведения о Покупателе. Моментом оплаты считается день зачисления на счет Продавца денежных средств, указанных в настоящем пункте.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2.4. Передача Покупателю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Pr="00B856DF">
        <w:rPr>
          <w:rFonts w:ascii="Times New Roman" w:hAnsi="Times New Roman"/>
          <w:sz w:val="26"/>
          <w:szCs w:val="26"/>
        </w:rPr>
        <w:t xml:space="preserve"> участк</w:t>
      </w:r>
      <w:r w:rsidR="005377AB">
        <w:rPr>
          <w:rFonts w:ascii="Times New Roman" w:hAnsi="Times New Roman"/>
          <w:sz w:val="26"/>
          <w:szCs w:val="26"/>
        </w:rPr>
        <w:t>а</w:t>
      </w:r>
      <w:r w:rsidRPr="00B856DF">
        <w:rPr>
          <w:rFonts w:ascii="Times New Roman" w:hAnsi="Times New Roman"/>
          <w:sz w:val="26"/>
          <w:szCs w:val="26"/>
        </w:rPr>
        <w:t xml:space="preserve"> производится Продавцом по акту приема-передачи после его полной оплаты не позднее чем через три дня.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2.5. Право собственности на недвижимое имущество у Покупателя возникает после государственной регистрации в соответствии с Федеральным законом </w:t>
      </w:r>
      <w:r>
        <w:rPr>
          <w:rFonts w:ascii="Times New Roman" w:hAnsi="Times New Roman"/>
          <w:sz w:val="26"/>
          <w:szCs w:val="26"/>
        </w:rPr>
        <w:br/>
      </w:r>
      <w:r w:rsidRPr="00B856DF">
        <w:rPr>
          <w:rFonts w:ascii="Times New Roman" w:hAnsi="Times New Roman"/>
          <w:sz w:val="26"/>
          <w:szCs w:val="26"/>
        </w:rPr>
        <w:t>от 13 июля 2015 года № 218-ФЗ «О государственной регистрации недвижимости». Расходы по регистрации перехода права собственности несет Покупатель.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3. Обязанности сторон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3.1. Продавец обязан: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3.1.1. Передать земельны</w:t>
      </w:r>
      <w:r w:rsidR="005377AB">
        <w:rPr>
          <w:rFonts w:ascii="Times New Roman" w:hAnsi="Times New Roman"/>
          <w:sz w:val="26"/>
          <w:szCs w:val="26"/>
        </w:rPr>
        <w:t>й</w:t>
      </w:r>
      <w:r w:rsidRPr="00B856DF">
        <w:rPr>
          <w:rFonts w:ascii="Times New Roman" w:hAnsi="Times New Roman"/>
          <w:sz w:val="26"/>
          <w:szCs w:val="26"/>
        </w:rPr>
        <w:t xml:space="preserve"> участ</w:t>
      </w:r>
      <w:r w:rsidR="005377AB">
        <w:rPr>
          <w:rFonts w:ascii="Times New Roman" w:hAnsi="Times New Roman"/>
          <w:sz w:val="26"/>
          <w:szCs w:val="26"/>
        </w:rPr>
        <w:t>ок</w:t>
      </w:r>
      <w:r w:rsidRPr="00B856DF">
        <w:rPr>
          <w:rFonts w:ascii="Times New Roman" w:hAnsi="Times New Roman"/>
          <w:sz w:val="26"/>
          <w:szCs w:val="26"/>
        </w:rPr>
        <w:t xml:space="preserve"> Покупателю по акту приема – передачи не позднее чем через три дня после полной оплаты цены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Pr="00B856DF">
        <w:rPr>
          <w:rFonts w:ascii="Times New Roman" w:hAnsi="Times New Roman"/>
          <w:sz w:val="26"/>
          <w:szCs w:val="26"/>
        </w:rPr>
        <w:t xml:space="preserve"> участк</w:t>
      </w:r>
      <w:r w:rsidR="005377AB">
        <w:rPr>
          <w:rFonts w:ascii="Times New Roman" w:hAnsi="Times New Roman"/>
          <w:sz w:val="26"/>
          <w:szCs w:val="26"/>
        </w:rPr>
        <w:t>а</w:t>
      </w:r>
      <w:r w:rsidRPr="00B856DF">
        <w:rPr>
          <w:rFonts w:ascii="Times New Roman" w:hAnsi="Times New Roman"/>
          <w:sz w:val="26"/>
          <w:szCs w:val="26"/>
        </w:rPr>
        <w:t>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3.1.2. </w:t>
      </w:r>
      <w:proofErr w:type="gramStart"/>
      <w:r w:rsidRPr="00B856DF">
        <w:rPr>
          <w:rFonts w:ascii="Times New Roman" w:hAnsi="Times New Roman"/>
          <w:sz w:val="26"/>
          <w:szCs w:val="26"/>
        </w:rPr>
        <w:t>Предоставить Покупателю документы</w:t>
      </w:r>
      <w:proofErr w:type="gramEnd"/>
      <w:r w:rsidRPr="00B856DF">
        <w:rPr>
          <w:rFonts w:ascii="Times New Roman" w:hAnsi="Times New Roman"/>
          <w:sz w:val="26"/>
          <w:szCs w:val="26"/>
        </w:rPr>
        <w:t>, необходимые для осуществления государственной регистрации права собственности на земельны</w:t>
      </w:r>
      <w:r w:rsidR="005377AB">
        <w:rPr>
          <w:rFonts w:ascii="Times New Roman" w:hAnsi="Times New Roman"/>
          <w:sz w:val="26"/>
          <w:szCs w:val="26"/>
        </w:rPr>
        <w:t>й</w:t>
      </w:r>
      <w:r w:rsidRPr="00B856DF">
        <w:rPr>
          <w:rFonts w:ascii="Times New Roman" w:hAnsi="Times New Roman"/>
          <w:sz w:val="26"/>
          <w:szCs w:val="26"/>
        </w:rPr>
        <w:t xml:space="preserve"> участ</w:t>
      </w:r>
      <w:r w:rsidR="005377AB">
        <w:rPr>
          <w:rFonts w:ascii="Times New Roman" w:hAnsi="Times New Roman"/>
          <w:sz w:val="26"/>
          <w:szCs w:val="26"/>
        </w:rPr>
        <w:t>ок</w:t>
      </w:r>
      <w:r w:rsidRPr="00B856DF">
        <w:rPr>
          <w:rFonts w:ascii="Times New Roman" w:hAnsi="Times New Roman"/>
          <w:sz w:val="26"/>
          <w:szCs w:val="26"/>
        </w:rPr>
        <w:t>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3.2. Покупатель обязан:</w:t>
      </w:r>
    </w:p>
    <w:p w:rsidR="00FC56DC" w:rsidRPr="00B856DF" w:rsidRDefault="00CF532F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3.2.1. п</w:t>
      </w:r>
      <w:r w:rsidR="00FC56DC" w:rsidRPr="00B856DF">
        <w:rPr>
          <w:rFonts w:ascii="Times New Roman" w:hAnsi="Times New Roman"/>
          <w:sz w:val="26"/>
          <w:szCs w:val="26"/>
        </w:rPr>
        <w:t>олностью оплатить цену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="00FC56DC" w:rsidRPr="00B856DF">
        <w:rPr>
          <w:rFonts w:ascii="Times New Roman" w:hAnsi="Times New Roman"/>
          <w:sz w:val="26"/>
          <w:szCs w:val="26"/>
        </w:rPr>
        <w:t xml:space="preserve"> участк</w:t>
      </w:r>
      <w:r w:rsidR="005377AB">
        <w:rPr>
          <w:rFonts w:ascii="Times New Roman" w:hAnsi="Times New Roman"/>
          <w:sz w:val="26"/>
          <w:szCs w:val="26"/>
        </w:rPr>
        <w:t>а</w:t>
      </w:r>
      <w:r w:rsidR="00FC56DC" w:rsidRPr="00B856DF">
        <w:rPr>
          <w:rFonts w:ascii="Times New Roman" w:hAnsi="Times New Roman"/>
          <w:sz w:val="26"/>
          <w:szCs w:val="26"/>
        </w:rPr>
        <w:t xml:space="preserve"> в сроки и </w:t>
      </w:r>
      <w:proofErr w:type="gramStart"/>
      <w:r w:rsidR="00FC56DC" w:rsidRPr="00B856DF">
        <w:rPr>
          <w:rFonts w:ascii="Times New Roman" w:hAnsi="Times New Roman"/>
          <w:sz w:val="26"/>
          <w:szCs w:val="26"/>
        </w:rPr>
        <w:t>порядке</w:t>
      </w:r>
      <w:proofErr w:type="gramEnd"/>
      <w:r w:rsidR="00FC56DC" w:rsidRPr="00B856DF">
        <w:rPr>
          <w:rFonts w:ascii="Times New Roman" w:hAnsi="Times New Roman"/>
          <w:sz w:val="26"/>
          <w:szCs w:val="26"/>
        </w:rPr>
        <w:t>, ус</w:t>
      </w:r>
      <w:r>
        <w:rPr>
          <w:rFonts w:ascii="Times New Roman" w:hAnsi="Times New Roman"/>
          <w:sz w:val="26"/>
          <w:szCs w:val="26"/>
        </w:rPr>
        <w:t>тановленные настоящим Договором;</w:t>
      </w:r>
    </w:p>
    <w:p w:rsidR="00FC56DC" w:rsidRPr="00B856DF" w:rsidRDefault="00CF532F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3.2.2. и</w:t>
      </w:r>
      <w:r w:rsidR="00FC56DC" w:rsidRPr="00B856DF">
        <w:rPr>
          <w:rFonts w:ascii="Times New Roman" w:hAnsi="Times New Roman"/>
          <w:sz w:val="26"/>
          <w:szCs w:val="26"/>
          <w:lang w:eastAsia="ru-RU"/>
        </w:rPr>
        <w:t>спользовать земельны</w:t>
      </w:r>
      <w:r w:rsidR="005377AB">
        <w:rPr>
          <w:rFonts w:ascii="Times New Roman" w:hAnsi="Times New Roman"/>
          <w:sz w:val="26"/>
          <w:szCs w:val="26"/>
          <w:lang w:eastAsia="ru-RU"/>
        </w:rPr>
        <w:t>й</w:t>
      </w:r>
      <w:r w:rsidR="00FC56DC" w:rsidRPr="00B856DF">
        <w:rPr>
          <w:rFonts w:ascii="Times New Roman" w:hAnsi="Times New Roman"/>
          <w:sz w:val="26"/>
          <w:szCs w:val="26"/>
          <w:lang w:eastAsia="ru-RU"/>
        </w:rPr>
        <w:t xml:space="preserve"> участ</w:t>
      </w:r>
      <w:r w:rsidR="005377AB">
        <w:rPr>
          <w:rFonts w:ascii="Times New Roman" w:hAnsi="Times New Roman"/>
          <w:sz w:val="26"/>
          <w:szCs w:val="26"/>
          <w:lang w:eastAsia="ru-RU"/>
        </w:rPr>
        <w:t>ок</w:t>
      </w:r>
      <w:r w:rsidR="00FC56DC" w:rsidRPr="00B856DF">
        <w:rPr>
          <w:rFonts w:ascii="Times New Roman" w:hAnsi="Times New Roman"/>
          <w:sz w:val="26"/>
          <w:szCs w:val="26"/>
          <w:lang w:eastAsia="ru-RU"/>
        </w:rPr>
        <w:t xml:space="preserve"> в соответствии с разрешенным использованием.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4. Ответственность сторон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4.1. За нарушение условий Договора Стороны несут ответственность в соответствии с законодательством Российской Федерации.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4.2. Сторона, не исполнившая или не надлежащим образом исполнившая обязательства по настоящему Договору, обязана возместить другой Стороне причиненные таким образом убытки. 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lastRenderedPageBreak/>
        <w:t>4.3. За нарушение сроков внесения денежных сре</w:t>
      </w:r>
      <w:proofErr w:type="gramStart"/>
      <w:r w:rsidRPr="00B856DF">
        <w:rPr>
          <w:rFonts w:ascii="Times New Roman" w:hAnsi="Times New Roman"/>
          <w:sz w:val="26"/>
          <w:szCs w:val="26"/>
        </w:rPr>
        <w:t>дств в сч</w:t>
      </w:r>
      <w:proofErr w:type="gramEnd"/>
      <w:r w:rsidRPr="00B856DF">
        <w:rPr>
          <w:rFonts w:ascii="Times New Roman" w:hAnsi="Times New Roman"/>
          <w:sz w:val="26"/>
          <w:szCs w:val="26"/>
        </w:rPr>
        <w:t>ет оплаты цены земельного участка по настоящему Договору Покупатель уплачивает Продавцу пеню в размере 0,1% от невнесенной суммы за каждый день просрочки. Пени перечисляются в порядке, установленном п.2.2 настоящего Договора.</w:t>
      </w:r>
    </w:p>
    <w:p w:rsidR="00FC56DC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4.4. Взыскание неустойки и убытков не освобождают Сторону </w:t>
      </w:r>
      <w:r w:rsidRPr="00B856DF">
        <w:rPr>
          <w:rFonts w:ascii="Times New Roman" w:hAnsi="Times New Roman"/>
          <w:sz w:val="26"/>
          <w:szCs w:val="26"/>
        </w:rPr>
        <w:br/>
        <w:t>от исполнения обязательств по Договору.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5. Разрешение споров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 xml:space="preserve">5.1. Все споры и разногласия, которые могут возникнуть между Сторонами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B856DF">
        <w:rPr>
          <w:rFonts w:ascii="Times New Roman" w:hAnsi="Times New Roman"/>
          <w:sz w:val="26"/>
          <w:szCs w:val="26"/>
        </w:rPr>
        <w:t>по вопросам исполнения обязательств по Договору, разрешаются путем переговоров.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5.2. В случае не урегулирования в процессе переговоров спорных вопросов споры разрешаются в суде в порядке, установленном действующим законодательством.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6. Заключительные положения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6.1. Настоящий Договор вступает в силу с момента его подписания и действует до выполнения Сторонами своих обязательств в полном объеме.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6DF">
        <w:rPr>
          <w:rFonts w:ascii="Times New Roman" w:hAnsi="Times New Roman"/>
          <w:sz w:val="26"/>
          <w:szCs w:val="26"/>
        </w:rPr>
        <w:t>6.3. Настоящий Договор составлен в трех подлинных экземплярах, которые передаются: один экземпляр – Покупателю, один экземпляр – Продавцу, один экземпляр – в Управление Федеральной службы государственной регистрации, кадастра и картографии по Белгородской области.</w:t>
      </w:r>
    </w:p>
    <w:p w:rsidR="00FC56DC" w:rsidRPr="00B856DF" w:rsidRDefault="00FC56DC" w:rsidP="00FC56D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Подписи Сторон:</w:t>
      </w:r>
    </w:p>
    <w:p w:rsidR="00FC56DC" w:rsidRPr="00B856DF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4830"/>
      </w:tblGrid>
      <w:tr w:rsidR="00FC56DC" w:rsidRPr="00B856DF" w:rsidTr="00486CDF">
        <w:trPr>
          <w:trHeight w:val="558"/>
        </w:trPr>
        <w:tc>
          <w:tcPr>
            <w:tcW w:w="4829" w:type="dxa"/>
            <w:shd w:val="clear" w:color="auto" w:fill="auto"/>
          </w:tcPr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DB253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Продавец:</w:t>
            </w:r>
          </w:p>
        </w:tc>
        <w:tc>
          <w:tcPr>
            <w:tcW w:w="4830" w:type="dxa"/>
            <w:shd w:val="clear" w:color="auto" w:fill="auto"/>
          </w:tcPr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DB253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</w:tc>
      </w:tr>
      <w:tr w:rsidR="00FC56DC" w:rsidRPr="00B856DF" w:rsidTr="00486CDF">
        <w:trPr>
          <w:trHeight w:val="1117"/>
        </w:trPr>
        <w:tc>
          <w:tcPr>
            <w:tcW w:w="4829" w:type="dxa"/>
            <w:shd w:val="clear" w:color="auto" w:fill="auto"/>
          </w:tcPr>
          <w:p w:rsidR="00DB2538" w:rsidRDefault="00DB2538" w:rsidP="00FC56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B2538" w:rsidRDefault="00DB2538" w:rsidP="00FC56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C56DC" w:rsidRPr="00B856DF" w:rsidRDefault="00F66C85" w:rsidP="00FC56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E020A">
              <w:rPr>
                <w:rFonts w:ascii="Times New Roman" w:hAnsi="Times New Roman"/>
                <w:b/>
                <w:sz w:val="26"/>
                <w:szCs w:val="26"/>
              </w:rPr>
              <w:t>________________           И</w:t>
            </w:r>
            <w:proofErr w:type="gramStart"/>
            <w:r w:rsidR="00486CDF" w:rsidRPr="003E020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377AB" w:rsidRPr="003E020A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 w:rsidR="005377AB">
              <w:rPr>
                <w:rFonts w:ascii="Times New Roman" w:hAnsi="Times New Roman"/>
                <w:b/>
                <w:sz w:val="26"/>
                <w:szCs w:val="26"/>
              </w:rPr>
              <w:t>О. Фамилия</w:t>
            </w:r>
          </w:p>
          <w:p w:rsidR="00FC56DC" w:rsidRPr="00B856DF" w:rsidRDefault="00DB2538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0" w:type="dxa"/>
            <w:shd w:val="clear" w:color="auto" w:fill="auto"/>
          </w:tcPr>
          <w:p w:rsidR="00DB2538" w:rsidRDefault="00DB2538" w:rsidP="00FC56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</w:p>
          <w:p w:rsidR="00DB2538" w:rsidRDefault="00DB2538" w:rsidP="00FC56D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DB2538" w:rsidP="00DB2538">
            <w:pPr>
              <w:spacing w:after="0" w:line="240" w:lineRule="auto"/>
              <w:ind w:right="-19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="00FC56DC" w:rsidRPr="00B856DF">
              <w:rPr>
                <w:rFonts w:ascii="Times New Roman" w:hAnsi="Times New Roman"/>
                <w:b/>
                <w:sz w:val="26"/>
                <w:szCs w:val="26"/>
              </w:rPr>
              <w:t xml:space="preserve">______________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r w:rsidR="00486C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</w:t>
            </w:r>
            <w:proofErr w:type="spellStart"/>
            <w:r w:rsidR="005377AB">
              <w:rPr>
                <w:rFonts w:ascii="Times New Roman" w:hAnsi="Times New Roman"/>
                <w:b/>
                <w:sz w:val="26"/>
                <w:szCs w:val="26"/>
              </w:rPr>
              <w:t>И.О.Фамилия</w:t>
            </w:r>
            <w:proofErr w:type="spellEnd"/>
            <w:r w:rsidR="00FC56DC" w:rsidRPr="00B856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56DF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FC56DC" w:rsidRPr="00B856DF" w:rsidRDefault="00FC56DC" w:rsidP="00FC56D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A06D9" w:rsidRDefault="00AA06D9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Default="00FC56DC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B856DF">
        <w:rPr>
          <w:rFonts w:ascii="Times New Roman" w:hAnsi="Times New Roman"/>
          <w:b/>
          <w:sz w:val="26"/>
          <w:szCs w:val="26"/>
        </w:rPr>
        <w:t>Приложение к Договору:</w:t>
      </w:r>
    </w:p>
    <w:p w:rsidR="00AA06D9" w:rsidRPr="00B856DF" w:rsidRDefault="00AA06D9" w:rsidP="00FC56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C56DC" w:rsidRPr="00B856DF" w:rsidRDefault="008B0D3F" w:rsidP="00FC56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FC56DC" w:rsidRPr="00B856DF">
        <w:rPr>
          <w:rFonts w:ascii="Times New Roman" w:hAnsi="Times New Roman"/>
          <w:sz w:val="26"/>
          <w:szCs w:val="26"/>
        </w:rPr>
        <w:t xml:space="preserve">. </w:t>
      </w:r>
      <w:r w:rsidR="00074E92">
        <w:rPr>
          <w:rFonts w:ascii="Times New Roman" w:hAnsi="Times New Roman"/>
          <w:sz w:val="26"/>
          <w:szCs w:val="26"/>
        </w:rPr>
        <w:t>Но</w:t>
      </w:r>
      <w:r>
        <w:rPr>
          <w:rFonts w:ascii="Times New Roman" w:hAnsi="Times New Roman"/>
          <w:sz w:val="26"/>
          <w:szCs w:val="26"/>
        </w:rPr>
        <w:t>рмативный правовой акт</w:t>
      </w:r>
      <w:r w:rsidR="00FC56DC" w:rsidRPr="0041111F">
        <w:rPr>
          <w:rFonts w:ascii="Times New Roman" w:hAnsi="Times New Roman"/>
          <w:sz w:val="26"/>
          <w:szCs w:val="26"/>
        </w:rPr>
        <w:t xml:space="preserve"> «О предоставлении в собственность за плату земельн</w:t>
      </w:r>
      <w:r>
        <w:rPr>
          <w:rFonts w:ascii="Times New Roman" w:hAnsi="Times New Roman"/>
          <w:sz w:val="26"/>
          <w:szCs w:val="26"/>
        </w:rPr>
        <w:t>ого</w:t>
      </w:r>
      <w:r w:rsidR="00FC56DC" w:rsidRPr="0041111F"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</w:rPr>
        <w:t>а</w:t>
      </w:r>
      <w:r w:rsidR="00FC56DC" w:rsidRPr="0041111F">
        <w:rPr>
          <w:rFonts w:ascii="Times New Roman" w:hAnsi="Times New Roman"/>
          <w:sz w:val="26"/>
          <w:szCs w:val="26"/>
        </w:rPr>
        <w:t>»</w:t>
      </w:r>
      <w:r w:rsidR="00FC56DC">
        <w:rPr>
          <w:rFonts w:ascii="Times New Roman" w:hAnsi="Times New Roman"/>
          <w:sz w:val="26"/>
          <w:szCs w:val="26"/>
        </w:rPr>
        <w:t>.</w:t>
      </w:r>
    </w:p>
    <w:p w:rsidR="00FC56DC" w:rsidRPr="00B856DF" w:rsidRDefault="00074E92" w:rsidP="00FC56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А</w:t>
      </w:r>
      <w:r w:rsidR="00FC56DC" w:rsidRPr="00B856DF">
        <w:rPr>
          <w:rFonts w:ascii="Times New Roman" w:hAnsi="Times New Roman"/>
          <w:sz w:val="26"/>
          <w:szCs w:val="26"/>
        </w:rPr>
        <w:t>кт приема-передачи земельн</w:t>
      </w:r>
      <w:r w:rsidR="005377AB">
        <w:rPr>
          <w:rFonts w:ascii="Times New Roman" w:hAnsi="Times New Roman"/>
          <w:sz w:val="26"/>
          <w:szCs w:val="26"/>
        </w:rPr>
        <w:t>ого</w:t>
      </w:r>
      <w:r w:rsidR="00FC56DC" w:rsidRPr="00B856DF">
        <w:rPr>
          <w:rFonts w:ascii="Times New Roman" w:hAnsi="Times New Roman"/>
          <w:sz w:val="26"/>
          <w:szCs w:val="26"/>
        </w:rPr>
        <w:t xml:space="preserve"> участк</w:t>
      </w:r>
      <w:r w:rsidR="008B0D3F">
        <w:rPr>
          <w:rFonts w:ascii="Times New Roman" w:hAnsi="Times New Roman"/>
          <w:sz w:val="26"/>
          <w:szCs w:val="26"/>
        </w:rPr>
        <w:t>а</w:t>
      </w:r>
      <w:r w:rsidR="00FC56DC" w:rsidRPr="00B856DF">
        <w:rPr>
          <w:rFonts w:ascii="Times New Roman" w:hAnsi="Times New Roman"/>
          <w:sz w:val="26"/>
          <w:szCs w:val="26"/>
        </w:rPr>
        <w:t>.</w:t>
      </w:r>
    </w:p>
    <w:p w:rsidR="00FC56DC" w:rsidRDefault="00074E92" w:rsidP="00FC56D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Вы</w:t>
      </w:r>
      <w:r w:rsidR="00FC56DC" w:rsidRPr="00B856DF">
        <w:rPr>
          <w:rFonts w:ascii="Times New Roman" w:hAnsi="Times New Roman"/>
          <w:sz w:val="26"/>
          <w:szCs w:val="26"/>
        </w:rPr>
        <w:t>писк</w:t>
      </w:r>
      <w:r w:rsidR="005377AB">
        <w:rPr>
          <w:rFonts w:ascii="Times New Roman" w:hAnsi="Times New Roman"/>
          <w:sz w:val="26"/>
          <w:szCs w:val="26"/>
        </w:rPr>
        <w:t>а</w:t>
      </w:r>
      <w:r w:rsidR="00FC56DC" w:rsidRPr="00B856DF">
        <w:rPr>
          <w:rFonts w:ascii="Times New Roman" w:hAnsi="Times New Roman"/>
          <w:sz w:val="26"/>
          <w:szCs w:val="26"/>
        </w:rPr>
        <w:t xml:space="preserve"> из Единого государственного реестра недвижимости </w:t>
      </w:r>
      <w:r w:rsidR="00FC56DC" w:rsidRPr="00B856DF">
        <w:rPr>
          <w:rFonts w:ascii="Times New Roman" w:hAnsi="Times New Roman"/>
          <w:sz w:val="26"/>
          <w:szCs w:val="26"/>
        </w:rPr>
        <w:br/>
        <w:t>об основных характеристиках и зарегистрированных правах на объект</w:t>
      </w:r>
      <w:r w:rsidR="00FC56DC">
        <w:rPr>
          <w:rFonts w:ascii="Times New Roman" w:hAnsi="Times New Roman"/>
          <w:sz w:val="26"/>
          <w:szCs w:val="26"/>
        </w:rPr>
        <w:t>ы</w:t>
      </w:r>
      <w:r w:rsidR="00FC56DC" w:rsidRPr="00B856DF">
        <w:rPr>
          <w:rFonts w:ascii="Times New Roman" w:hAnsi="Times New Roman"/>
          <w:sz w:val="26"/>
          <w:szCs w:val="26"/>
        </w:rPr>
        <w:t xml:space="preserve"> недвижимости.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061BF" w:rsidRPr="001C6FF5" w:rsidTr="00DB2538">
        <w:tc>
          <w:tcPr>
            <w:tcW w:w="4672" w:type="dxa"/>
          </w:tcPr>
          <w:p w:rsidR="00C061BF" w:rsidRDefault="00C061BF" w:rsidP="00B9357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75" w:type="dxa"/>
          </w:tcPr>
          <w:p w:rsidR="00ED0B34" w:rsidRDefault="00ED0B34" w:rsidP="00DB2538">
            <w:pPr>
              <w:ind w:left="43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D0B34" w:rsidRDefault="00ED0B34" w:rsidP="00DB2538">
            <w:pPr>
              <w:ind w:left="43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D0B34" w:rsidRDefault="00ED0B34" w:rsidP="00DB2538">
            <w:pPr>
              <w:ind w:left="43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D0B34" w:rsidRDefault="00ED0B34" w:rsidP="00DB2538">
            <w:pPr>
              <w:ind w:left="43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061BF" w:rsidRPr="00AA06D9" w:rsidRDefault="00DB2538" w:rsidP="00DB2538">
            <w:pPr>
              <w:ind w:left="43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П</w:t>
            </w:r>
            <w:r w:rsidR="00C061BF" w:rsidRPr="00AA0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риложение № 3</w:t>
            </w:r>
          </w:p>
          <w:p w:rsidR="00C01DCE" w:rsidRPr="00AA06D9" w:rsidRDefault="00DB2538" w:rsidP="00486CDF">
            <w:pPr>
              <w:ind w:left="431" w:hanging="4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FB1075"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="00C061BF" w:rsidRPr="00AA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</w:t>
            </w:r>
            <w:r w:rsidR="00FB107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C061BF" w:rsidRPr="00AA0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</w:t>
            </w:r>
            <w:r w:rsidR="00C01DCE" w:rsidRPr="00AA06D9">
              <w:rPr>
                <w:rFonts w:ascii="Times New Roman" w:hAnsi="Times New Roman" w:cs="Times New Roman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="00AA06D9" w:rsidRPr="00AA06D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Новооскольского </w:t>
            </w:r>
            <w:r w:rsidR="00ED0B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A06D9" w:rsidRPr="00AA06D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01DCE" w:rsidRPr="00AA06D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061BF" w:rsidRPr="001C6FF5" w:rsidRDefault="00C061BF" w:rsidP="009E2D7F">
            <w:pPr>
              <w:ind w:left="573" w:hanging="57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061BF" w:rsidRDefault="00C061BF" w:rsidP="00C061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061BF" w:rsidRDefault="00C061BF" w:rsidP="00C06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договора аренды земельного участка, </w:t>
      </w:r>
      <w:r w:rsidR="00F35F38" w:rsidRPr="00F35F38">
        <w:rPr>
          <w:rFonts w:ascii="Times New Roman" w:hAnsi="Times New Roman" w:cs="Times New Roman"/>
          <w:b/>
          <w:sz w:val="26"/>
          <w:szCs w:val="26"/>
        </w:rPr>
        <w:t>находящегося в муниципальной собственности или государственная собственность на который не разграничена</w:t>
      </w:r>
      <w:r w:rsidR="00F35F38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без проведения торгов</w:t>
      </w:r>
    </w:p>
    <w:p w:rsidR="00C061BF" w:rsidRDefault="00C061BF" w:rsidP="00C061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ДОГОВОР АРЕНДЫ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</w:t>
      </w: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ЗЕМЕЛЬНОГО УЧАСТКА</w:t>
      </w: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23A81" w:rsidP="00C0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(место заключения)</w:t>
      </w:r>
      <w:r w:rsidR="00C061BF"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ab/>
        <w:t xml:space="preserve">           </w:t>
      </w:r>
      <w:r w:rsidR="00C061BF"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«__» _________</w:t>
      </w:r>
      <w:r w:rsidR="00C061BF"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__года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1D5624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основании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_____________________________________________________</w:t>
      </w:r>
    </w:p>
    <w:p w:rsidR="001D5624" w:rsidRDefault="001D5624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(наименование распорядительного документа уполномоченного органа)</w:t>
      </w:r>
    </w:p>
    <w:p w:rsidR="001D5624" w:rsidRDefault="00C061BF" w:rsidP="0031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от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«___»__________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20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 №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«О предоставлении в аренду земельного участка»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______________________________________________________</w:t>
      </w:r>
      <w:r w:rsidR="00DB2538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</w:t>
      </w:r>
    </w:p>
    <w:p w:rsidR="001D5624" w:rsidRDefault="00DB2538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(наименование уполномоченного органа)</w:t>
      </w:r>
    </w:p>
    <w:p w:rsidR="001D5624" w:rsidRDefault="00C061BF" w:rsidP="00DB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лице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________________________________________________________</w:t>
      </w:r>
      <w:r w:rsidR="00DB2538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</w:t>
      </w:r>
    </w:p>
    <w:p w:rsidR="001D5624" w:rsidRDefault="00DB2538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(должность уполномоченного лица и ФИО)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,</w:t>
      </w:r>
    </w:p>
    <w:p w:rsidR="00C061BF" w:rsidRPr="00C061BF" w:rsidRDefault="00C061BF" w:rsidP="00DB25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действующего на основании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именуемый в дальнейшем «Арендодатель» и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лице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действующего на основании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, именуемое в дальнейшем «Арендатор», и именуемые в дальнейшем «Стороны», заключили настоящий договор (далее - Договор) о нижеследующем:</w:t>
      </w:r>
      <w:proofErr w:type="gramEnd"/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1. Предмет Договора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1.1. Арендодатель предоставляет, а Арендатор принимает в аренду находящийся в государственной собственности области земельный участок                       (далее – Участок) </w:t>
      </w:r>
      <w:r w:rsidR="001D5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</w:t>
      </w:r>
      <w:r w:rsidR="001D5624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                               категория земель ________________, площадью ________кв. м с кадастровым номером ____________________,</w:t>
      </w:r>
      <w:r w:rsidR="001D5624" w:rsidRPr="00805B58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1D5624" w:rsidRPr="00FF098D">
        <w:rPr>
          <w:rFonts w:ascii="Times New Roman" w:eastAsia="Calibri" w:hAnsi="Times New Roman"/>
          <w:sz w:val="26"/>
          <w:szCs w:val="26"/>
          <w:lang w:eastAsia="ru-RU"/>
        </w:rPr>
        <w:t>расположенны</w:t>
      </w:r>
      <w:r w:rsidR="001D5624">
        <w:rPr>
          <w:rFonts w:ascii="Times New Roman" w:eastAsia="Calibri" w:hAnsi="Times New Roman"/>
          <w:sz w:val="26"/>
          <w:szCs w:val="26"/>
          <w:lang w:eastAsia="ru-RU"/>
        </w:rPr>
        <w:t xml:space="preserve">й </w:t>
      </w:r>
      <w:r w:rsidR="001D5624" w:rsidRPr="00FF098D">
        <w:rPr>
          <w:rFonts w:ascii="Times New Roman" w:eastAsia="Calibri" w:hAnsi="Times New Roman"/>
          <w:sz w:val="26"/>
          <w:szCs w:val="26"/>
          <w:lang w:eastAsia="ru-RU"/>
        </w:rPr>
        <w:t xml:space="preserve">по адресу: </w:t>
      </w:r>
      <w:r w:rsidR="001D5624">
        <w:rPr>
          <w:rFonts w:ascii="Times New Roman" w:eastAsia="Calibri" w:hAnsi="Times New Roman"/>
          <w:sz w:val="26"/>
          <w:szCs w:val="26"/>
          <w:lang w:eastAsia="ru-RU"/>
        </w:rPr>
        <w:t>_____________________________</w:t>
      </w:r>
      <w:r w:rsidR="001D5624" w:rsidRPr="00FF098D">
        <w:rPr>
          <w:rFonts w:ascii="Times New Roman" w:eastAsia="Calibri" w:hAnsi="Times New Roman"/>
          <w:sz w:val="26"/>
          <w:szCs w:val="26"/>
          <w:lang w:eastAsia="ru-RU"/>
        </w:rPr>
        <w:t>, вид разрешенного использования</w:t>
      </w:r>
      <w:r w:rsidR="001D5624">
        <w:rPr>
          <w:rFonts w:ascii="Times New Roman" w:eastAsia="Calibri" w:hAnsi="Times New Roman"/>
          <w:sz w:val="26"/>
          <w:szCs w:val="26"/>
          <w:lang w:eastAsia="ru-RU"/>
        </w:rPr>
        <w:t>______________________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ab/>
        <w:t xml:space="preserve">1.2.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земельном участке </w:t>
      </w:r>
      <w:proofErr w:type="gramStart"/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расположены</w:t>
      </w:r>
      <w:proofErr w:type="gramEnd"/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переданные Арендатору на праве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9E2D7F" w:rsidRDefault="00C061BF" w:rsidP="009E2D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                                   </w:t>
      </w:r>
    </w:p>
    <w:p w:rsidR="009E2D7F" w:rsidRDefault="009E2D7F" w:rsidP="009E2D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9E2D7F" w:rsidRDefault="009E2D7F" w:rsidP="009E2D7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9E2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lastRenderedPageBreak/>
        <w:t>2. Срок Договора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2.1. Срок аренды земельного участка устанавливается с «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br/>
        <w:t>20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 по «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20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года. 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2.2. Договор вступает в силу </w:t>
      </w:r>
      <w:proofErr w:type="gramStart"/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с</w:t>
      </w:r>
      <w:proofErr w:type="gramEnd"/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даты его государственной регистрации                    в Управлении Федеральной службы государственной регистрации, кадастра и картографии по Белгородской области.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3. Размер и условия внесения арендной платы</w:t>
      </w:r>
    </w:p>
    <w:p w:rsidR="00C061BF" w:rsidRPr="00C061BF" w:rsidRDefault="00C061BF" w:rsidP="00C0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3.1. Арендатор вносит арендную плату за пользование Участком в размере согласно расчету арендной платы, являющемуся неотъемлемой частью настоящего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3.2. </w:t>
      </w:r>
      <w:proofErr w:type="gramStart"/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Арендная плата вносится Арендатором ежеквартально до 15 числа месяца следующего за отчетным равными платежами путем перечисления на счет УФК по Белгородской области (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код дохода       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________________________________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(арендная плата и поступления от продажи права на заключение договоров аренды за земли, находящиеся в собственности субъектов РФ), ОКТМО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_____________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proofErr w:type="gramEnd"/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3.3. Арендная плата начисляется с момента подписания сторонами акта приема - передачи Участка, который является неотъемлемой частью договора. 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Исполнением обязательства по внесению арендной платы является факт поступления денежных средств на расчетный счет областного бюджета.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3.4.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участком: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- размер арендной платы подлежит перерасчету в связи с изменением рыночной стоимости арендной платы, но не чаще одного раза в 5 лет,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платы;</w:t>
      </w:r>
      <w:proofErr w:type="gramEnd"/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- размер арендной платы изменяется Арендодателем в одностороннем порядке ежегодно,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3.5. Об изменении размера арендной платы Арендатор уведомляется Арендодателем путем направления соответствующего уведомления.</w:t>
      </w: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4. Права и обязанности Сторон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4.1. </w:t>
      </w:r>
      <w:r w:rsidRPr="002F7831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Арендодатель имеет право</w:t>
      </w:r>
      <w:r w:rsidRPr="00C061BF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: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нарушении других условий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4.1.2. На отказ от исполнения договора в одностороннем порядке при невнесении Арендатором арендной платы более двух раз подряд по истечении установленного договором срока платежа.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4.1.3. На изменение в одностороннем порядке размера арендной платы за земельный участок в порядке, указанном в пункте 3.4 настоящего Договора, посредством направления Арендатору соответствующего уведомления. 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4.2. </w:t>
      </w:r>
      <w:r w:rsidRPr="002F7831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Арендодатель обязан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: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4.2.1. Выполнять в полном объеме все условия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4.2.2. Передать Арендатору Участок по акту приема - передачи в день подписания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4.2.3. Письменно в десятидневный срок уведомить Арендатора об изменении номеров счетов для перечисления арендной платы, указанных в 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br/>
        <w:t>п. 3.2.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4.2.4. Своевременно производить перерасчет арендной платы и своевременно письменно уведомлять об этом Арендатора с приложением ее расчета.</w:t>
      </w:r>
    </w:p>
    <w:p w:rsidR="00C061BF" w:rsidRPr="00C061BF" w:rsidRDefault="00C061BF" w:rsidP="00C061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4.3. </w:t>
      </w:r>
      <w:r w:rsidRPr="002F7831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Арендатор имеет право</w:t>
      </w: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: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4.3.1. Использовать Участок на условиях, установленных Договором.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:rsidR="00C061BF" w:rsidRPr="00C061BF" w:rsidRDefault="00C061BF" w:rsidP="00C061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4.4. Арендатор обязан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: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4.4.1. Выполнять в полном объеме все условия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4.4.2. Использовать Участок в соответствии с целевым назначением и разрешенным использованием.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4.4.3. Уплачивать в размере и на условиях, установленных Договором, арендную плату.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4.4.6. Не допускать действий, приводящих к ухудшению экологической  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4.4.7. Письменно в десятидневный срок уведомить Арендодателя об изменении своих реквизитов.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4.4.8. По требованию Арендодателя производить с ним сверку расчетов с предоставлением копий платежных документов, подтверждающих факт оплаты.   </w:t>
      </w:r>
    </w:p>
    <w:p w:rsidR="00C061BF" w:rsidRPr="00C061BF" w:rsidRDefault="00C061BF" w:rsidP="00C061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4.5. Арендодатель и Арендатор имеют иные права и </w:t>
      </w:r>
      <w:proofErr w:type="gramStart"/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несут иные обязанности</w:t>
      </w:r>
      <w:proofErr w:type="gramEnd"/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, установленные законодательством Российской Федерации.</w:t>
      </w:r>
    </w:p>
    <w:p w:rsidR="00AA06D9" w:rsidRDefault="00AA06D9" w:rsidP="00C0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FB1075" w:rsidRDefault="00FB1075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FB1075" w:rsidRDefault="00FB1075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FB10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lastRenderedPageBreak/>
        <w:t>5. Ответственность Сторон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Пени перечисляются в порядке, предусмотренном п. 3.2 Договора.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6. Изменение, расторжение и прекращение Договора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6.1. Все изменения и (или) дополнения к Договору оформляются Сторонами в письменной форме.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6.2. </w:t>
      </w:r>
      <w:proofErr w:type="gramStart"/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Договор</w:t>
      </w:r>
      <w:proofErr w:type="gramEnd"/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может быть расторгнут по соглашению Сторон,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6.3. При прекращении Договора Арендатор обязан вернуть Арендодателю Участок в надлежащем состоянии в течение семи дней.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7. Рассмотрение и урегулирование споров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C061BF" w:rsidRPr="00C061BF" w:rsidRDefault="00C061BF" w:rsidP="00C061BF">
      <w:pPr>
        <w:spacing w:after="0" w:line="12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8. Особые условия договора</w:t>
      </w:r>
    </w:p>
    <w:p w:rsidR="00C061BF" w:rsidRPr="00C061BF" w:rsidRDefault="00C061BF" w:rsidP="00C061BF">
      <w:pPr>
        <w:spacing w:after="0" w:line="12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Белгородской области. 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9. Реквизиты и адреса Сторон</w:t>
      </w: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061BF" w:rsidRPr="00C061BF" w:rsidTr="00B9357E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C061BF" w:rsidRDefault="00C061BF" w:rsidP="00C061B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C061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Арендодатель:</w:t>
            </w:r>
          </w:p>
          <w:p w:rsidR="00C061BF" w:rsidRPr="00C061BF" w:rsidRDefault="00C061BF" w:rsidP="00C061BF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61BF" w:rsidRPr="00C061BF" w:rsidRDefault="00C061BF" w:rsidP="00C061BF">
            <w:pPr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C061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Арендатор:</w:t>
            </w:r>
          </w:p>
          <w:p w:rsidR="00C061BF" w:rsidRPr="00C061BF" w:rsidRDefault="00C061BF" w:rsidP="001D5624">
            <w:pPr>
              <w:spacing w:after="0" w:line="228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10. Подписи Сторон</w:t>
      </w:r>
    </w:p>
    <w:p w:rsidR="00C061BF" w:rsidRPr="00C061BF" w:rsidRDefault="00C061BF" w:rsidP="00C06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C061BF" w:rsidRPr="001D5624" w:rsidRDefault="00C061BF" w:rsidP="001D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Арендодатель</w:t>
      </w:r>
      <w:r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                       </w:t>
      </w: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___________</w:t>
      </w:r>
      <w:r w:rsidR="00314B86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</w:t>
      </w:r>
      <w:r w:rsidR="001D5624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И.О. Фамилия</w:t>
      </w: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М.П.</w:t>
      </w: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061BF" w:rsidRPr="001D5624" w:rsidRDefault="00C061BF" w:rsidP="001D5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Арендатор:</w:t>
      </w:r>
      <w:r w:rsidRPr="00C061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56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______________</w:t>
      </w:r>
      <w:r w:rsidR="00314B86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</w:t>
      </w:r>
      <w:r w:rsidR="001D5624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И.О. Фамилия</w:t>
      </w:r>
    </w:p>
    <w:p w:rsidR="00AA06D9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М.П. </w:t>
      </w:r>
    </w:p>
    <w:p w:rsidR="00074E92" w:rsidRDefault="00074E92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AA06D9" w:rsidRDefault="00AA06D9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C061BF" w:rsidP="00C06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C061BF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lastRenderedPageBreak/>
        <w:t>Приложения к Договору:</w:t>
      </w:r>
    </w:p>
    <w:p w:rsidR="00C061BF" w:rsidRPr="00C061BF" w:rsidRDefault="00C061BF" w:rsidP="00C061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C061BF" w:rsidRPr="00C061BF" w:rsidRDefault="00314B86" w:rsidP="00C061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А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кт приема-передачи земельного участка. </w:t>
      </w:r>
    </w:p>
    <w:p w:rsidR="00C061BF" w:rsidRPr="00C061BF" w:rsidRDefault="00314B86" w:rsidP="00C061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Р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асчет арендной платы.</w:t>
      </w:r>
    </w:p>
    <w:p w:rsidR="00C061BF" w:rsidRPr="00C061BF" w:rsidRDefault="00314B86" w:rsidP="00C061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Р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аспорядительный акт Уполномоченного органа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</w:t>
      </w:r>
      <w:r w:rsidR="00486CDF">
        <w:rPr>
          <w:rFonts w:ascii="Times New Roman" w:eastAsia="Times New Roman" w:hAnsi="Times New Roman" w:cs="Times New Roman"/>
          <w:sz w:val="26"/>
          <w:szCs w:val="26"/>
          <w:lang w:bidi="en-US"/>
        </w:rPr>
        <w:t>«__»________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20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 № </w:t>
      </w:r>
      <w:r w:rsidR="001D5624">
        <w:rPr>
          <w:rFonts w:ascii="Times New Roman" w:eastAsia="Times New Roman" w:hAnsi="Times New Roman" w:cs="Times New Roman"/>
          <w:sz w:val="26"/>
          <w:szCs w:val="26"/>
          <w:lang w:bidi="en-US"/>
        </w:rPr>
        <w:t>____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«О предоставлении в аренду земельного участка».</w:t>
      </w:r>
    </w:p>
    <w:p w:rsidR="00C061BF" w:rsidRDefault="00314B86" w:rsidP="00C061B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В</w:t>
      </w:r>
      <w:r w:rsidR="00C061BF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ыписки из Единого государственного реестра недвижимости                                   об основных характеристиках и зарегистрированных правах на объекты недвижимости.</w:t>
      </w: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Pr="008B0D3F" w:rsidRDefault="008B0D3F" w:rsidP="006D570C">
      <w:pPr>
        <w:keepNext/>
        <w:widowControl w:val="0"/>
        <w:tabs>
          <w:tab w:val="left" w:pos="5954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</w:t>
      </w:r>
    </w:p>
    <w:p w:rsid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6D2150" w:rsidTr="006D570C">
        <w:tc>
          <w:tcPr>
            <w:tcW w:w="4669" w:type="dxa"/>
          </w:tcPr>
          <w:p w:rsidR="006D2150" w:rsidRDefault="006D2150" w:rsidP="008B0D3F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669" w:type="dxa"/>
          </w:tcPr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AA06D9" w:rsidRDefault="00AA06D9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AA06D9" w:rsidRDefault="00AA06D9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AA06D9" w:rsidRDefault="00AA06D9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AA06D9" w:rsidRDefault="00AA06D9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AA06D9" w:rsidRDefault="00AA06D9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1D5624" w:rsidRDefault="001D5624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6D2150" w:rsidRDefault="0029159A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lastRenderedPageBreak/>
              <w:t xml:space="preserve">          </w:t>
            </w:r>
            <w:r w:rsidR="006D2150" w:rsidRPr="008B0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Приложение к договору</w:t>
            </w:r>
          </w:p>
          <w:p w:rsidR="006D2150" w:rsidRDefault="0029159A" w:rsidP="006D215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         </w:t>
            </w:r>
            <w:r w:rsidR="006D2150" w:rsidRPr="008B0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аренды земельного участка</w:t>
            </w:r>
          </w:p>
          <w:p w:rsidR="006D2150" w:rsidRDefault="0029159A" w:rsidP="002915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         </w:t>
            </w:r>
            <w:r w:rsidR="006D2150" w:rsidRPr="008B0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от «</w:t>
            </w:r>
            <w:r w:rsidR="006D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____</w:t>
            </w:r>
            <w:r w:rsidR="006D2150" w:rsidRPr="008B0D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» </w:t>
            </w:r>
            <w:r w:rsidR="006D21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_________20__ года</w:t>
            </w:r>
          </w:p>
        </w:tc>
      </w:tr>
    </w:tbl>
    <w:p w:rsidR="006D2150" w:rsidRPr="008B0D3F" w:rsidRDefault="006D2150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Pr="008B0D3F" w:rsidRDefault="008B0D3F" w:rsidP="008B0D3F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РАСЧЁТ</w:t>
      </w: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арендной платы за земельный участок, </w:t>
      </w: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>расположенный</w:t>
      </w:r>
      <w:proofErr w:type="gramEnd"/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территории </w:t>
      </w:r>
      <w:r w:rsidR="00ED0B3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______ 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Белгородской области,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______________________________________</w:t>
      </w: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377" w:type="dxa"/>
        <w:tblInd w:w="-41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1487"/>
        <w:gridCol w:w="1536"/>
        <w:gridCol w:w="2109"/>
        <w:gridCol w:w="1701"/>
        <w:gridCol w:w="1276"/>
      </w:tblGrid>
      <w:tr w:rsidR="008B0D3F" w:rsidRPr="008B0D3F" w:rsidTr="002F486B">
        <w:trPr>
          <w:trHeight w:val="1334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 xml:space="preserve">Кадастровый </w:t>
            </w:r>
          </w:p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номер земельного участка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Площадь земельного участка (</w:t>
            </w:r>
            <w:proofErr w:type="spellStart"/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кв</w:t>
            </w:r>
            <w:proofErr w:type="gramStart"/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.м</w:t>
            </w:r>
            <w:proofErr w:type="spellEnd"/>
            <w:proofErr w:type="gramEnd"/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 xml:space="preserve">Кадастровая стоимость земельного участка, </w:t>
            </w:r>
          </w:p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руб.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Размер ставки арендной платы в процентах от кадастровой стоимости</w:t>
            </w:r>
          </w:p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</w:t>
            </w:r>
          </w:p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 xml:space="preserve">плата </w:t>
            </w: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br/>
              <w:t>в год</w:t>
            </w:r>
          </w:p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(руб.)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  <w:r w:rsidRPr="008B0D3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bidi="en-US"/>
              </w:rPr>
              <w:t>Арендная плата в квартал (руб.)</w:t>
            </w:r>
          </w:p>
        </w:tc>
      </w:tr>
      <w:tr w:rsidR="008B0D3F" w:rsidRPr="008B0D3F" w:rsidTr="002F486B">
        <w:trPr>
          <w:trHeight w:val="300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0D3F" w:rsidRPr="008B0D3F" w:rsidRDefault="008B0D3F" w:rsidP="008B0D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bidi="en-US"/>
              </w:rPr>
            </w:pPr>
          </w:p>
        </w:tc>
      </w:tr>
    </w:tbl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lang w:bidi="en-US"/>
        </w:rPr>
      </w:pP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Арендная плата в год составляет: </w:t>
      </w:r>
      <w:r w:rsidR="00C23A81"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рублей.</w:t>
      </w:r>
    </w:p>
    <w:p w:rsidR="008B0D3F" w:rsidRPr="008B0D3F" w:rsidRDefault="008B0D3F" w:rsidP="008B0D3F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8B0D3F" w:rsidRPr="008B0D3F" w:rsidRDefault="008B0D3F" w:rsidP="008B0D3F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ПОДПИСИ СТОРОН:</w:t>
      </w:r>
    </w:p>
    <w:p w:rsidR="008B0D3F" w:rsidRPr="008B0D3F" w:rsidRDefault="008B0D3F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C23A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Арендодатель</w:t>
      </w:r>
      <w:r w:rsidRPr="008B0D3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: </w:t>
      </w:r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      </w:t>
      </w: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314B8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 Фамилия</w:t>
      </w: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М.П.</w:t>
      </w: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0D3F" w:rsidRPr="008B0D3F" w:rsidRDefault="008B0D3F" w:rsidP="00C23A8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Арендатор:</w:t>
      </w:r>
      <w:r w:rsidRPr="008B0D3F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="006D2150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ab/>
        <w:t xml:space="preserve">              </w:t>
      </w:r>
      <w:r w:rsidR="00314B8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                 </w:t>
      </w: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="00314B8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</w:t>
      </w:r>
      <w:r w:rsidRPr="008B0D3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_____________</w:t>
      </w:r>
      <w:r w:rsidR="00314B86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   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И.О.</w:t>
      </w:r>
      <w:r w:rsidR="005B1C65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="00C23A81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Фамилия</w:t>
      </w:r>
    </w:p>
    <w:p w:rsidR="008B0D3F" w:rsidRPr="008B0D3F" w:rsidRDefault="00314B86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</w:t>
      </w:r>
      <w:r w:rsidR="008B0D3F" w:rsidRPr="008B0D3F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М.П.  </w:t>
      </w:r>
    </w:p>
    <w:p w:rsidR="008B0D3F" w:rsidRPr="008B0D3F" w:rsidRDefault="008B0D3F" w:rsidP="008B0D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6D2150" w:rsidRPr="008B0D3F" w:rsidRDefault="006D2150" w:rsidP="008B0D3F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6D2150" w:rsidRPr="006D2150" w:rsidTr="002F486B">
        <w:trPr>
          <w:trHeight w:val="1003"/>
        </w:trPr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2150" w:rsidRPr="006D2150" w:rsidRDefault="006D2150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45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C23A81" w:rsidRDefault="00C23A81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5B1C65" w:rsidRDefault="005B1C65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  <w:p w:rsidR="006D2150" w:rsidRPr="006D2150" w:rsidRDefault="006D2150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lastRenderedPageBreak/>
              <w:t>Приложение к договору                 аренды земельного участка</w:t>
            </w:r>
          </w:p>
          <w:p w:rsidR="006D2150" w:rsidRPr="006D2150" w:rsidRDefault="006D2150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от «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__»_________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20</w:t>
            </w:r>
            <w:r w:rsidR="00B04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>___</w:t>
            </w:r>
            <w:r w:rsidRPr="006D2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  <w:t xml:space="preserve"> г.</w:t>
            </w:r>
          </w:p>
          <w:p w:rsidR="006D2150" w:rsidRPr="006D2150" w:rsidRDefault="006D2150" w:rsidP="006D215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bidi="en-US"/>
              </w:rPr>
            </w:pPr>
          </w:p>
        </w:tc>
      </w:tr>
    </w:tbl>
    <w:p w:rsidR="0029159A" w:rsidRDefault="0029159A" w:rsidP="006D2150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</w:p>
    <w:p w:rsidR="006D2150" w:rsidRPr="0029159A" w:rsidRDefault="006D2150" w:rsidP="006D2150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  <w:r w:rsidRPr="0029159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АКТ ПРИЕМА-ПЕРЕДАЧИ</w:t>
      </w:r>
    </w:p>
    <w:p w:rsidR="006D2150" w:rsidRDefault="006D2150" w:rsidP="006D2150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Российская Федерация, Белгородская область</w:t>
      </w:r>
    </w:p>
    <w:p w:rsidR="00ED0B34" w:rsidRPr="006D2150" w:rsidRDefault="00ED0B34" w:rsidP="006D2150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</w:t>
      </w:r>
    </w:p>
    <w:p w:rsidR="006D2150" w:rsidRPr="006D2150" w:rsidRDefault="006D2150" w:rsidP="006D2150">
      <w:pPr>
        <w:keepNext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«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»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20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года</w:t>
      </w:r>
    </w:p>
    <w:p w:rsidR="006D2150" w:rsidRPr="006D215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:rsidR="00B0496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На основании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______________________________________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от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«__» 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                       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20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года №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 «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О предоставлении в аренду земельного участка»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_______________________________________________________________________</w:t>
      </w:r>
    </w:p>
    <w:p w:rsidR="00B04960" w:rsidRDefault="00314B86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             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(наименование Уполномоченного органа)</w:t>
      </w:r>
    </w:p>
    <w:p w:rsidR="00B04960" w:rsidRDefault="006D2150" w:rsidP="00AA06D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в лице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__________________________________________________________</w:t>
      </w:r>
      <w:r w:rsidR="00314B86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</w:t>
      </w:r>
    </w:p>
    <w:p w:rsidR="00B04960" w:rsidRDefault="00314B86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              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(должность уполномоченного лица и ФИО)</w:t>
      </w:r>
      <w:r w:rsidR="006D2150"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,</w:t>
      </w:r>
    </w:p>
    <w:p w:rsidR="006D2150" w:rsidRPr="006D2150" w:rsidRDefault="006D2150" w:rsidP="00AA06D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proofErr w:type="gramStart"/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действующего на основании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____________________________</w:t>
      </w:r>
      <w:r w:rsidR="00AA06D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, именуемый</w:t>
      </w:r>
      <w:r w:rsidR="00AA06D9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br/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в дальнейшем «Арендодатель» и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в лице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_____________________________________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действующего на основании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, именуемое в дальнейшем «Арендатор», 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br/>
        <w:t>и именуемые в дальнейшем «Стороны», составили настоящий акт о нижеследующем:</w:t>
      </w:r>
      <w:proofErr w:type="gramEnd"/>
    </w:p>
    <w:p w:rsidR="00B04960" w:rsidRPr="00C061BF" w:rsidRDefault="006D2150" w:rsidP="00B04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1. Арендодатель в соответствии с договором аренды земельного участка                  от «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» </w:t>
      </w:r>
      <w:r w:rsidR="00B0496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__________ 20___</w:t>
      </w:r>
      <w:r w:rsidRPr="006D2150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года передал в аренду, а Арендатор принял находящийся                              в государственной собственности области земельный участок (далее – Участок)                         </w:t>
      </w:r>
      <w:r w:rsidRPr="006D215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B04960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земельный участок                       (далее – Участок) </w:t>
      </w:r>
      <w:r w:rsidR="00B04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</w:t>
      </w:r>
      <w:r w:rsidR="00B04960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                               категория земель ________________, площадью ________кв. м с кадастровым номером ____________________,</w:t>
      </w:r>
      <w:r w:rsidR="00B04960" w:rsidRPr="00805B58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B04960" w:rsidRPr="00FF098D">
        <w:rPr>
          <w:rFonts w:ascii="Times New Roman" w:eastAsia="Calibri" w:hAnsi="Times New Roman"/>
          <w:sz w:val="26"/>
          <w:szCs w:val="26"/>
          <w:lang w:eastAsia="ru-RU"/>
        </w:rPr>
        <w:t>расположенны</w:t>
      </w:r>
      <w:r w:rsidR="00B04960">
        <w:rPr>
          <w:rFonts w:ascii="Times New Roman" w:eastAsia="Calibri" w:hAnsi="Times New Roman"/>
          <w:sz w:val="26"/>
          <w:szCs w:val="26"/>
          <w:lang w:eastAsia="ru-RU"/>
        </w:rPr>
        <w:t xml:space="preserve">й </w:t>
      </w:r>
      <w:r w:rsidR="00B04960" w:rsidRPr="00FF098D">
        <w:rPr>
          <w:rFonts w:ascii="Times New Roman" w:eastAsia="Calibri" w:hAnsi="Times New Roman"/>
          <w:sz w:val="26"/>
          <w:szCs w:val="26"/>
          <w:lang w:eastAsia="ru-RU"/>
        </w:rPr>
        <w:t xml:space="preserve">по адресу: </w:t>
      </w:r>
      <w:r w:rsidR="00B04960">
        <w:rPr>
          <w:rFonts w:ascii="Times New Roman" w:eastAsia="Calibri" w:hAnsi="Times New Roman"/>
          <w:sz w:val="26"/>
          <w:szCs w:val="26"/>
          <w:lang w:eastAsia="ru-RU"/>
        </w:rPr>
        <w:t>_____________________________</w:t>
      </w:r>
      <w:r w:rsidR="00B04960" w:rsidRPr="00FF098D">
        <w:rPr>
          <w:rFonts w:ascii="Times New Roman" w:eastAsia="Calibri" w:hAnsi="Times New Roman"/>
          <w:sz w:val="26"/>
          <w:szCs w:val="26"/>
          <w:lang w:eastAsia="ru-RU"/>
        </w:rPr>
        <w:t>, вид разрешенного использования</w:t>
      </w:r>
      <w:r w:rsidR="00B04960">
        <w:rPr>
          <w:rFonts w:ascii="Times New Roman" w:eastAsia="Calibri" w:hAnsi="Times New Roman"/>
          <w:sz w:val="26"/>
          <w:szCs w:val="26"/>
          <w:lang w:eastAsia="ru-RU"/>
        </w:rPr>
        <w:t>______________________</w:t>
      </w:r>
      <w:r w:rsidR="00314B86">
        <w:rPr>
          <w:rFonts w:ascii="Times New Roman" w:eastAsia="Calibri" w:hAnsi="Times New Roman"/>
          <w:sz w:val="26"/>
          <w:szCs w:val="26"/>
          <w:lang w:eastAsia="ru-RU"/>
        </w:rPr>
        <w:t>______________________________________</w:t>
      </w:r>
      <w:r w:rsidR="00B04960" w:rsidRPr="00C061BF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:rsidR="006D2150" w:rsidRPr="006D2150" w:rsidRDefault="006D2150" w:rsidP="00B049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2.  Претензий у Арендатора к Арендодателю по передаваемому земельному участку не имеется. </w:t>
      </w:r>
    </w:p>
    <w:p w:rsidR="006D2150" w:rsidRPr="006D215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3. Стороны считают, что все обязательства по передаче вышеуказанного земельного участка выполнены полностью.</w:t>
      </w:r>
    </w:p>
    <w:p w:rsidR="006D2150" w:rsidRPr="006D2150" w:rsidRDefault="006D2150" w:rsidP="006D2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6"/>
          <w:szCs w:val="26"/>
          <w:lang w:eastAsia="ru-RU"/>
        </w:rPr>
      </w:pPr>
      <w:r w:rsidRPr="006D2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4. Настоящий передаточный акт составлен и подписан в трех экземплярах,                                                    из которых по одному экземпляру хранится у Сторон, третий экземпляр передается                                              в Управление Федеральной службы государственной регистрации, кадастра                                     и картографии по Белгородской области.</w:t>
      </w:r>
    </w:p>
    <w:p w:rsidR="006D2150" w:rsidRPr="006D215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D2150" w:rsidRPr="006D2150" w:rsidRDefault="006D2150" w:rsidP="006D2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5. ПОДПИСИ СТОРОН</w:t>
      </w:r>
    </w:p>
    <w:p w:rsidR="006D2150" w:rsidRPr="006D2150" w:rsidRDefault="006D2150" w:rsidP="006D215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6D2150" w:rsidRDefault="006D2150" w:rsidP="00B04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Арендодатель</w:t>
      </w:r>
      <w:r w:rsidRPr="006D215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: </w:t>
      </w:r>
      <w:r w:rsidR="00B04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        </w:t>
      </w:r>
      <w:r w:rsidR="00314B8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</w:t>
      </w:r>
      <w:r w:rsidR="00B04960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_____________</w:t>
      </w:r>
      <w:r w:rsidR="00314B86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</w:t>
      </w:r>
      <w:r w:rsidR="00B0496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И.О. Фамилия</w:t>
      </w:r>
    </w:p>
    <w:p w:rsidR="00B04960" w:rsidRPr="006D2150" w:rsidRDefault="00B04960" w:rsidP="00B04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2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6D2150" w:rsidRPr="006D2150" w:rsidRDefault="006D2150" w:rsidP="006D2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                          </w:t>
      </w:r>
      <w:r w:rsidR="00B0496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                                       </w:t>
      </w: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</w:t>
      </w:r>
      <w:r w:rsidRPr="006D2150"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М.П.</w:t>
      </w:r>
    </w:p>
    <w:p w:rsidR="00B04960" w:rsidRDefault="00B04960" w:rsidP="00B04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D2150" w:rsidRPr="006D2150" w:rsidRDefault="006D2150" w:rsidP="00B04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Арендатор:</w:t>
      </w: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ab/>
        <w:t xml:space="preserve">                  </w:t>
      </w:r>
      <w:r w:rsidR="00B0496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  </w:t>
      </w:r>
      <w:r w:rsidR="00314B86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                </w:t>
      </w:r>
      <w:r w:rsidR="00B0496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</w:t>
      </w: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______________</w:t>
      </w:r>
      <w:r w:rsidR="00314B86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</w:t>
      </w:r>
      <w:r w:rsidR="00B0496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И.О. Фамилия</w:t>
      </w:r>
    </w:p>
    <w:p w:rsidR="00B04960" w:rsidRDefault="006D2150" w:rsidP="006D21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                                                          </w:t>
      </w:r>
      <w:r w:rsidR="00314B86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       </w:t>
      </w:r>
      <w:r w:rsidR="00B0496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</w:t>
      </w:r>
      <w:r w:rsidRPr="006D2150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</w:t>
      </w:r>
    </w:p>
    <w:p w:rsidR="008B0D3F" w:rsidRPr="00B04960" w:rsidRDefault="00B04960" w:rsidP="00B049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bidi="en-US"/>
        </w:rPr>
        <w:t>М.</w:t>
      </w:r>
    </w:p>
    <w:p w:rsidR="008B0D3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B0D3F" w:rsidRPr="00C061BF" w:rsidRDefault="008B0D3F" w:rsidP="008B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3219C8" w:rsidRPr="001C6FF5" w:rsidTr="00314B86">
        <w:tc>
          <w:tcPr>
            <w:tcW w:w="4672" w:type="dxa"/>
          </w:tcPr>
          <w:p w:rsidR="003219C8" w:rsidRDefault="003219C8" w:rsidP="00B9357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75" w:type="dxa"/>
          </w:tcPr>
          <w:p w:rsidR="003219C8" w:rsidRPr="00314B86" w:rsidRDefault="003219C8" w:rsidP="00314B86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14B8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Приложение № 4</w:t>
            </w:r>
          </w:p>
          <w:p w:rsidR="00C01DCE" w:rsidRPr="00486CDF" w:rsidRDefault="003219C8" w:rsidP="00314B8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="00FB107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86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</w:t>
            </w:r>
            <w:proofErr w:type="spellStart"/>
            <w:r w:rsidR="00FB1075">
              <w:rPr>
                <w:rFonts w:ascii="Times New Roman" w:hAnsi="Times New Roman"/>
                <w:color w:val="000000"/>
                <w:sz w:val="24"/>
                <w:szCs w:val="24"/>
              </w:rPr>
              <w:t>мунициральной</w:t>
            </w:r>
            <w:proofErr w:type="spellEnd"/>
            <w:r w:rsidRPr="00486C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</w:t>
            </w:r>
            <w:r w:rsidR="00C01DCE" w:rsidRPr="00486CDF">
              <w:rPr>
                <w:rFonts w:ascii="Times New Roman" w:hAnsi="Times New Roman" w:cs="Times New Roman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="0094509A" w:rsidRPr="00486CD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Новооскольского </w:t>
            </w:r>
            <w:r w:rsidR="00ED0B3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4509A" w:rsidRPr="00486CDF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C01DCE" w:rsidRPr="00486C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219C8" w:rsidRPr="001C6FF5" w:rsidRDefault="003219C8" w:rsidP="009E2D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219C8" w:rsidRDefault="003219C8" w:rsidP="003219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219C8" w:rsidRPr="00F35F38" w:rsidRDefault="003219C8" w:rsidP="00F35F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решения о предоставлении земельного участка, </w:t>
      </w:r>
      <w:r w:rsidR="00F35F38" w:rsidRPr="00F35F38">
        <w:rPr>
          <w:rFonts w:ascii="Times New Roman" w:hAnsi="Times New Roman" w:cs="Times New Roman"/>
          <w:b/>
          <w:sz w:val="26"/>
          <w:szCs w:val="26"/>
        </w:rPr>
        <w:t xml:space="preserve">находящегося </w:t>
      </w:r>
      <w:r w:rsidR="00F35F38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F35F38" w:rsidRPr="00F35F38">
        <w:rPr>
          <w:rFonts w:ascii="Times New Roman" w:hAnsi="Times New Roman" w:cs="Times New Roman"/>
          <w:b/>
          <w:sz w:val="26"/>
          <w:szCs w:val="26"/>
        </w:rPr>
        <w:t>в муниципальной собственности или государственная собственность на который не разграничена</w:t>
      </w:r>
      <w:r w:rsidR="00F35F38">
        <w:rPr>
          <w:rFonts w:ascii="Times New Roman" w:hAnsi="Times New Roman" w:cs="Times New Roman"/>
          <w:b/>
          <w:sz w:val="26"/>
          <w:szCs w:val="26"/>
        </w:rPr>
        <w:t>,</w:t>
      </w:r>
      <w:r w:rsidRPr="00F35F38">
        <w:rPr>
          <w:rFonts w:ascii="Times New Roman" w:hAnsi="Times New Roman" w:cs="Times New Roman"/>
          <w:b/>
          <w:sz w:val="26"/>
          <w:szCs w:val="26"/>
        </w:rPr>
        <w:t xml:space="preserve"> в постоянное (бессрочное) пользование</w:t>
      </w:r>
    </w:p>
    <w:p w:rsidR="003219C8" w:rsidRDefault="003219C8" w:rsidP="0032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0"/>
          <w:lang w:eastAsia="ru-RU"/>
        </w:rPr>
        <w:t>«___»________ _______ года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 w:rsidR="0094509A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</w:t>
      </w:r>
      <w:r w:rsidRPr="00EF0B66">
        <w:rPr>
          <w:rFonts w:ascii="Times New Roman" w:eastAsia="Times New Roman" w:hAnsi="Times New Roman" w:cs="Times New Roman"/>
          <w:sz w:val="26"/>
          <w:szCs w:val="20"/>
          <w:lang w:eastAsia="ru-RU"/>
        </w:rPr>
        <w:t>№______</w:t>
      </w: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предоставлении земельного участка</w:t>
      </w: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постоянное (бессрочное) пользование</w:t>
      </w: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Земельным кодексом Российской Федерации, законом Белгородской области от 7 июня 2011 года № 44 «О порядке управления и распоряжения государственной собственностью Белгородской области», _____________________________________________________________, на основании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F0B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реквизиты иных правовых актов – в случае необходимости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заявления_________________________________________________________________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наименование юридического лица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«___»______ _____ года №_______:</w:t>
      </w:r>
    </w:p>
    <w:p w:rsidR="00EF0B66" w:rsidRPr="00EF0B66" w:rsidRDefault="00EF0B66" w:rsidP="00EF0B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EF0B66" w:rsidRPr="00EF0B66" w:rsidRDefault="00EF0B66" w:rsidP="00EF0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1.Предоставить_____________________________________________________</w:t>
      </w:r>
      <w:r w:rsidR="00486CD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0B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полное наименование юридического лица, ОГРН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0B66" w:rsidRPr="00EF0B66" w:rsidRDefault="00EF0B66" w:rsidP="00EF0B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постоянное (бессрочное) пользование земельный участок:  </w:t>
      </w:r>
    </w:p>
    <w:p w:rsidR="00EF0B66" w:rsidRPr="00EF0B66" w:rsidRDefault="00EF0B66" w:rsidP="00EF0B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__________________________________________________________________________</w:t>
      </w:r>
    </w:p>
    <w:p w:rsidR="00EF0B66" w:rsidRPr="00EF0B66" w:rsidRDefault="00EF0B66" w:rsidP="00486C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F0B66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характеристики, позволяющие однозначно идентифицировать земельный участок: категория земель, кадастровый номер, площадь, местоположение, разрешенное использование</w:t>
      </w:r>
    </w:p>
    <w:p w:rsidR="00EF0B66" w:rsidRPr="00EF0B66" w:rsidRDefault="00EF0B66" w:rsidP="0094509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Отделу </w:t>
      </w:r>
      <w:r w:rsidR="00C01DC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="009450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 обеспечить: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45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начальника отдела):</w:t>
      </w:r>
    </w:p>
    <w:p w:rsidR="00EF0B66" w:rsidRPr="00EF0B66" w:rsidRDefault="00EF0B66" w:rsidP="00486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-  оформление акта приема-передачи земельного участка, указанного в пункте 1 настоящего распоряжения, в постоянное (бессрочное) пользование;</w:t>
      </w:r>
    </w:p>
    <w:p w:rsidR="00EF0B66" w:rsidRPr="00EF0B66" w:rsidRDefault="00B04960" w:rsidP="00EF0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F0B66"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государственную регистрацию права постоянного (бессрочного) пользования земельным участком, указанным в пункте 1 настоящего распоряжения.</w:t>
      </w:r>
    </w:p>
    <w:p w:rsidR="00B04960" w:rsidRPr="00B04960" w:rsidRDefault="00EF0B66" w:rsidP="00B04960">
      <w:pPr>
        <w:pStyle w:val="af2"/>
        <w:ind w:firstLine="709"/>
        <w:rPr>
          <w:sz w:val="26"/>
          <w:szCs w:val="26"/>
        </w:rPr>
      </w:pPr>
      <w:r w:rsidRPr="00EF0B66">
        <w:rPr>
          <w:sz w:val="26"/>
          <w:szCs w:val="26"/>
        </w:rPr>
        <w:t xml:space="preserve">3. Отделу </w:t>
      </w:r>
      <w:r w:rsidR="00C01DCE">
        <w:rPr>
          <w:sz w:val="26"/>
          <w:szCs w:val="26"/>
        </w:rPr>
        <w:t>___________________________________________________</w:t>
      </w:r>
      <w:r w:rsidRPr="00EF0B66">
        <w:rPr>
          <w:sz w:val="26"/>
          <w:szCs w:val="26"/>
        </w:rPr>
        <w:t xml:space="preserve"> </w:t>
      </w:r>
      <w:r w:rsidR="00B04960" w:rsidRPr="00B04960">
        <w:rPr>
          <w:sz w:val="26"/>
          <w:szCs w:val="26"/>
        </w:rPr>
        <w:t>обеспечить внесение изменений в реестр государственной собственности Белгородской области.</w:t>
      </w:r>
    </w:p>
    <w:p w:rsidR="00EF0B66" w:rsidRPr="00EF0B66" w:rsidRDefault="00EF0B66" w:rsidP="00B049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 Контроль за исполнением распоряжения возложить </w:t>
      </w:r>
      <w:proofErr w:type="gramStart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EF0B6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_________________________________________________________________________.</w:t>
      </w:r>
    </w:p>
    <w:p w:rsidR="00EF0B66" w:rsidRPr="00EF0B66" w:rsidRDefault="00EF0B66" w:rsidP="00EF0B66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0B6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должность, инициалы, фамилия должностного лица, на которого возлагается функция по осуществлению контроля </w:t>
      </w:r>
    </w:p>
    <w:p w:rsidR="00EF0B66" w:rsidRPr="00EF0B66" w:rsidRDefault="00EF0B66" w:rsidP="00EF0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2686"/>
      </w:tblGrid>
      <w:tr w:rsidR="00EF0B66" w:rsidRPr="00EF0B66" w:rsidTr="00B9357E">
        <w:tc>
          <w:tcPr>
            <w:tcW w:w="4820" w:type="dxa"/>
            <w:shd w:val="clear" w:color="auto" w:fill="auto"/>
          </w:tcPr>
          <w:p w:rsidR="00EF0B66" w:rsidRPr="00EF0B66" w:rsidRDefault="00EF0B66" w:rsidP="00EF0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</w:t>
            </w:r>
            <w:r w:rsidRPr="00EF0B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EF0B66" w:rsidRPr="00EF0B66" w:rsidRDefault="00EF0B66" w:rsidP="00EF0B6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EF0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 </w:t>
            </w:r>
          </w:p>
        </w:tc>
        <w:tc>
          <w:tcPr>
            <w:tcW w:w="2268" w:type="dxa"/>
            <w:shd w:val="clear" w:color="auto" w:fill="auto"/>
          </w:tcPr>
          <w:p w:rsidR="00EF0B66" w:rsidRPr="00EF0B66" w:rsidRDefault="00EF0B66" w:rsidP="00EF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  <w:r w:rsidRPr="00EF0B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F0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6" w:type="dxa"/>
            <w:shd w:val="clear" w:color="auto" w:fill="auto"/>
          </w:tcPr>
          <w:p w:rsidR="00EF0B66" w:rsidRPr="00EF0B66" w:rsidRDefault="00EF0B66" w:rsidP="00EF0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0B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</w:p>
          <w:p w:rsidR="00EF0B66" w:rsidRPr="00EF0B66" w:rsidRDefault="00EF0B66" w:rsidP="00EF0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</w:t>
            </w:r>
            <w:r w:rsidR="00B04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 </w:t>
            </w:r>
            <w:r w:rsidRPr="00EF0B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</w:tr>
    </w:tbl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0B66" w:rsidRP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Default="00EF0B66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509A" w:rsidRDefault="0094509A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509A" w:rsidRDefault="0094509A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509A" w:rsidRDefault="0094509A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509A" w:rsidRDefault="0094509A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509A" w:rsidRDefault="0094509A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159A" w:rsidRDefault="0029159A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159A" w:rsidRDefault="0029159A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A13" w:rsidRDefault="00681A13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A13" w:rsidRDefault="00681A13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159A" w:rsidRDefault="0029159A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509A" w:rsidRDefault="0094509A" w:rsidP="00EF0B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F0B66" w:rsidRPr="001C6FF5" w:rsidTr="0094509A">
        <w:tc>
          <w:tcPr>
            <w:tcW w:w="4672" w:type="dxa"/>
          </w:tcPr>
          <w:p w:rsidR="00EF0B66" w:rsidRDefault="00EF0B66" w:rsidP="00B9357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075" w:type="dxa"/>
          </w:tcPr>
          <w:p w:rsidR="00EF0B66" w:rsidRPr="0094509A" w:rsidRDefault="00EF0B66" w:rsidP="0094509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50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Приложение №</w:t>
            </w:r>
            <w:r w:rsidR="0026070E" w:rsidRPr="009450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450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EF0B66" w:rsidRPr="0094509A" w:rsidRDefault="00EF0B66" w:rsidP="0094509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</w:t>
            </w:r>
            <w:r w:rsidR="00681A1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45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</w:t>
            </w:r>
            <w:r w:rsidR="00681A1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Pr="009450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</w:t>
            </w:r>
            <w:r w:rsidR="00C01DCE" w:rsidRPr="0094509A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</w:t>
            </w:r>
            <w:r w:rsidR="0094509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торгов на территории Новооскольского </w:t>
            </w:r>
            <w:r w:rsidR="00ED0B3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94509A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F66C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0B66" w:rsidRPr="001C6FF5" w:rsidRDefault="00EF0B66" w:rsidP="009E2D7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EF0B66" w:rsidRDefault="00EF0B66" w:rsidP="00EF0B6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0B66" w:rsidRPr="00F35F38" w:rsidRDefault="00EF0B66" w:rsidP="00EF0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договора безвозмездного пользования земельным участком, </w:t>
      </w:r>
      <w:r w:rsidR="00F35F38" w:rsidRPr="00F35F38">
        <w:rPr>
          <w:rFonts w:ascii="Times New Roman" w:hAnsi="Times New Roman" w:cs="Times New Roman"/>
          <w:b/>
          <w:sz w:val="26"/>
          <w:szCs w:val="26"/>
        </w:rPr>
        <w:t>находящ</w:t>
      </w:r>
      <w:r w:rsidR="00F35F38">
        <w:rPr>
          <w:rFonts w:ascii="Times New Roman" w:hAnsi="Times New Roman" w:cs="Times New Roman"/>
          <w:b/>
          <w:sz w:val="26"/>
          <w:szCs w:val="26"/>
        </w:rPr>
        <w:t>им</w:t>
      </w:r>
      <w:r w:rsidR="00ED0B34">
        <w:rPr>
          <w:rFonts w:ascii="Times New Roman" w:hAnsi="Times New Roman" w:cs="Times New Roman"/>
          <w:b/>
          <w:sz w:val="26"/>
          <w:szCs w:val="26"/>
        </w:rPr>
        <w:t>с</w:t>
      </w:r>
      <w:r w:rsidR="00F35F38" w:rsidRPr="00F35F38">
        <w:rPr>
          <w:rFonts w:ascii="Times New Roman" w:hAnsi="Times New Roman" w:cs="Times New Roman"/>
          <w:b/>
          <w:sz w:val="26"/>
          <w:szCs w:val="26"/>
        </w:rPr>
        <w:t>я в муниципальной собственности или государственная собственность на который не разграничена</w:t>
      </w:r>
    </w:p>
    <w:p w:rsidR="00F35F38" w:rsidRDefault="00F35F38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ДОГОВОР </w:t>
      </w:r>
      <w:proofErr w:type="gramStart"/>
      <w:r w:rsidRPr="00EF0B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БЕЗВОЗМЕЗДНОГО</w:t>
      </w:r>
      <w:proofErr w:type="gramEnd"/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ПОЛЬЗОВАНИЯ ЗЕМЕЛЬНЫМ УЧАСТКОМ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6D570C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(место заключения)</w:t>
      </w:r>
      <w:r w:rsidR="00EF0B66" w:rsidRPr="00EF0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</w:t>
      </w:r>
      <w:r w:rsidR="00EF0B66" w:rsidRPr="00EF0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</w:t>
      </w:r>
      <w:r w:rsidR="00EF0B66" w:rsidRPr="00EF0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«___</w:t>
      </w:r>
      <w:r w:rsidR="00EF0B66" w:rsidRPr="00EF0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 20___</w:t>
      </w:r>
      <w:r w:rsidR="00EF0B66" w:rsidRPr="00EF0B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70C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6D5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</w:t>
      </w:r>
    </w:p>
    <w:p w:rsidR="006D570C" w:rsidRDefault="006D570C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(распорядительного акта)</w:t>
      </w:r>
    </w:p>
    <w:p w:rsidR="006D570C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570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________20___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D5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в безвозмездное пользование» </w:t>
      </w:r>
      <w:r w:rsidR="006D570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="00486CD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D570C" w:rsidRDefault="00486CDF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6D570C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уполномоченного органа),</w:t>
      </w:r>
    </w:p>
    <w:p w:rsidR="00901299" w:rsidRDefault="00EF0B66" w:rsidP="00486C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именуемое</w:t>
      </w:r>
      <w:proofErr w:type="gramEnd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«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в лице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901299" w:rsidRDefault="0094509A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 уполномоченного лица и ФИО),</w:t>
      </w:r>
    </w:p>
    <w:p w:rsidR="00901299" w:rsidRDefault="00EF0B66" w:rsidP="00945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</w:t>
      </w:r>
      <w:proofErr w:type="gramEnd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</w:t>
      </w:r>
      <w:r w:rsidRPr="00EF0B6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,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одной стороны, и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9450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901299" w:rsidRDefault="0094509A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Стороны 2</w:t>
      </w:r>
      <w:r w:rsidR="00901299"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F0B66"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01299" w:rsidRDefault="00EF0B66" w:rsidP="00945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именуемое</w:t>
      </w:r>
      <w:proofErr w:type="gramEnd"/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</w:t>
      </w:r>
      <w:r w:rsidR="00945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450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лице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="0094509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01299" w:rsidRDefault="0094509A" w:rsidP="00EF0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 уполномоченного лица и ФИО),</w:t>
      </w:r>
    </w:p>
    <w:p w:rsidR="00EF0B66" w:rsidRPr="00EF0B66" w:rsidRDefault="00EF0B66" w:rsidP="00945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proofErr w:type="gramStart"/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действующего на основании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P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, с другой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стороны, и именуемые в дальнейшем «Стороны», заключили настоящий договор (далее - Договор) о нижеследующем:</w:t>
      </w:r>
      <w:proofErr w:type="gramEnd"/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Договора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widowControl w:val="0"/>
        <w:spacing w:after="0" w:line="240" w:lineRule="auto"/>
        <w:ind w:left="57" w:firstLine="66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 1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предоставляет, а 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 2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в безвозмездное пользование сроком на 11 месяцев находящийся в</w:t>
      </w:r>
      <w:r w:rsidR="009012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собственности земельный </w:t>
      </w:r>
      <w:r w:rsidR="00917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участок </w:t>
      </w:r>
      <w:r w:rsidR="001C34CF">
        <w:rPr>
          <w:rFonts w:ascii="Times New Roman" w:eastAsia="Calibri" w:hAnsi="Times New Roman"/>
          <w:sz w:val="26"/>
          <w:szCs w:val="26"/>
          <w:lang w:eastAsia="ru-RU"/>
        </w:rPr>
        <w:t xml:space="preserve">                                               категория земель ________________, площадью ________кв. м с кадастровым номером ____________________,</w:t>
      </w:r>
      <w:r w:rsidR="001C34CF" w:rsidRPr="00805B58">
        <w:rPr>
          <w:rFonts w:ascii="Times New Roman" w:eastAsia="Calibri" w:hAnsi="Times New Roman"/>
          <w:sz w:val="26"/>
          <w:szCs w:val="26"/>
          <w:lang w:eastAsia="ru-RU"/>
        </w:rPr>
        <w:t xml:space="preserve"> </w:t>
      </w:r>
      <w:r w:rsidR="001C34CF" w:rsidRPr="00FF098D">
        <w:rPr>
          <w:rFonts w:ascii="Times New Roman" w:eastAsia="Calibri" w:hAnsi="Times New Roman"/>
          <w:sz w:val="26"/>
          <w:szCs w:val="26"/>
          <w:lang w:eastAsia="ru-RU"/>
        </w:rPr>
        <w:t>расположенны</w:t>
      </w:r>
      <w:r w:rsidR="001C34CF">
        <w:rPr>
          <w:rFonts w:ascii="Times New Roman" w:eastAsia="Calibri" w:hAnsi="Times New Roman"/>
          <w:sz w:val="26"/>
          <w:szCs w:val="26"/>
          <w:lang w:eastAsia="ru-RU"/>
        </w:rPr>
        <w:t xml:space="preserve">й </w:t>
      </w:r>
      <w:r w:rsidR="001C34CF" w:rsidRPr="00FF098D">
        <w:rPr>
          <w:rFonts w:ascii="Times New Roman" w:eastAsia="Calibri" w:hAnsi="Times New Roman"/>
          <w:sz w:val="26"/>
          <w:szCs w:val="26"/>
          <w:lang w:eastAsia="ru-RU"/>
        </w:rPr>
        <w:t xml:space="preserve">по адресу: </w:t>
      </w:r>
      <w:r w:rsidR="001C34CF">
        <w:rPr>
          <w:rFonts w:ascii="Times New Roman" w:eastAsia="Calibri" w:hAnsi="Times New Roman"/>
          <w:sz w:val="26"/>
          <w:szCs w:val="26"/>
          <w:lang w:eastAsia="ru-RU"/>
        </w:rPr>
        <w:t>_____________________________</w:t>
      </w:r>
      <w:r w:rsidR="001C34CF" w:rsidRPr="00FF098D">
        <w:rPr>
          <w:rFonts w:ascii="Times New Roman" w:eastAsia="Calibri" w:hAnsi="Times New Roman"/>
          <w:sz w:val="26"/>
          <w:szCs w:val="26"/>
          <w:lang w:eastAsia="ru-RU"/>
        </w:rPr>
        <w:t>, вид разрешенного использования</w:t>
      </w:r>
      <w:r w:rsidR="001C34CF">
        <w:rPr>
          <w:rFonts w:ascii="Times New Roman" w:eastAsia="Calibri" w:hAnsi="Times New Roman"/>
          <w:sz w:val="26"/>
          <w:szCs w:val="26"/>
          <w:lang w:eastAsia="ru-RU"/>
        </w:rPr>
        <w:t>______________________,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</w:t>
      </w:r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0B66" w:rsidRPr="00EF0B66" w:rsidRDefault="00EF0B66" w:rsidP="00EF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1.2. На Участке объекты недвижимости, введенные в эксплуатацию, </w:t>
      </w:r>
      <w:proofErr w:type="gramStart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</w:t>
      </w:r>
      <w:proofErr w:type="gramEnd"/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/имеются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Срок Договора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Срок использования Участка </w:t>
      </w:r>
      <w:r w:rsidRP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«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по «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</w:t>
      </w:r>
      <w:r w:rsidRPr="00EF0B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1C34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Договор вступает в силу с момента его подписания Сторонами.</w:t>
      </w:r>
    </w:p>
    <w:p w:rsidR="00EF0B66" w:rsidRPr="00EF0B66" w:rsidRDefault="00EF0B66" w:rsidP="0094509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Права и обязанности Сторон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Сторона 1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имеет право: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3.1.1.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и в случаях нарушения других условий Договора.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3.1.2. На беспрепятственный доступ на территорию используемого земельного участка с целью его осмотра на предмет соблюдения условий Договора.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3.1.3. На возмещение убытков, причиненных ухудшением качества Участка и экологической обстановки в результате хозяйственной деятельности Учреждения, а также по иным основаниям, предусмотренным законодательством Российской Федерации.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3.2.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Сторона 1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обязан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B6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>3.2.1. Передать Учреждению Участок, указанный в пункте 1.1 настоящего Договора.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ab/>
        <w:t>3.2.2. Выполнять в полном объеме все условия Договора.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3.3.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Сторона 2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имеет право: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3.3.1.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Участок на условиях, установленных Договором.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3.3.2. Осуществлять застройку Участка на основании проектной документации, прошедшей в установленном законодательством порядке согласование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государственную экспертизу, и разрешения на строительство.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3.4.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Сторона 2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обязан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3.4.1. Выполнять в полном объеме все условия Договора.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3.4.2. Использовать Участок в соответствии с целевым назначением.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3.4.3. Обеспечить Министерству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3.4.4. Выполнять условия эксплуатации подземных и наземных коммуникаций, и не препятствовать их ремонту и обслуживанию.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3.4.5. Соблюдать требования действующего законодательства, в том числе, касающиеся охраны окружающей среды, санитарных норм, противопожарных правил, правового режима использования земельного участка.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3.4.6. Не допускать действий, приводящих к ухудшению экологической обстановки на используемом земельном участке и прилегающих к нему территориях.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3.5. </w:t>
      </w:r>
      <w:r w:rsidR="001C34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Сторона 1 и Сторона 2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имеют иные права и </w:t>
      </w:r>
      <w:proofErr w:type="gramStart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несут иные обязанности</w:t>
      </w:r>
      <w:proofErr w:type="gramEnd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установленные законодательством Российской Федерации.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Ответственность Сторон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4.2.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Изменение, расторжение и прекращение Договора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5.1. Все изменения и (или) дополнения к Договору оформляются Сторонами в письменной форме.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5.2. </w:t>
      </w:r>
      <w:proofErr w:type="gramStart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</w:t>
      </w:r>
      <w:proofErr w:type="gramEnd"/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расторгнут по требованию Министерства, по решению суда на основании и в порядке, установленном гражданским законодательством.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Заключительные положения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6.1. Настоящий Договор имеет силу передаточного акта.</w:t>
      </w:r>
    </w:p>
    <w:p w:rsidR="00EF0B66" w:rsidRPr="00EF0B66" w:rsidRDefault="00EF0B66" w:rsidP="00EF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6.2. Договор составлен в 2 (двух) экземплярах, имеющих одинаковую юридическую силу, по одному экземпляру для каждой из Сторон.</w:t>
      </w:r>
    </w:p>
    <w:p w:rsidR="00EF0B66" w:rsidRPr="00EF0B66" w:rsidRDefault="00EF0B66" w:rsidP="00EF0B6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F0B66" w:rsidRPr="00EF0B66" w:rsidRDefault="00EF0B66" w:rsidP="00EF0B66">
      <w:pPr>
        <w:tabs>
          <w:tab w:val="left" w:pos="4500"/>
        </w:tabs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 Адреса, реквизиты и подписи Сторон</w:t>
      </w:r>
    </w:p>
    <w:p w:rsidR="001C34CF" w:rsidRPr="00EF0B66" w:rsidRDefault="001C34CF" w:rsidP="00EF0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B66" w:rsidRPr="00EF0B66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к Договору:</w:t>
      </w:r>
    </w:p>
    <w:p w:rsidR="00EF0B66" w:rsidRPr="00EF0B66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B66" w:rsidRPr="00EF0B66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Распорядительный акт Уполномоченного органа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1C34CF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807E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предоставлении </w:t>
      </w: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 в безвозмездное пользование».</w:t>
      </w:r>
    </w:p>
    <w:p w:rsidR="00EF0B66" w:rsidRPr="00EF0B66" w:rsidRDefault="00EF0B66" w:rsidP="00EF0B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B66">
        <w:rPr>
          <w:rFonts w:ascii="Times New Roman" w:eastAsia="Times New Roman" w:hAnsi="Times New Roman" w:cs="Times New Roman"/>
          <w:sz w:val="26"/>
          <w:szCs w:val="26"/>
          <w:lang w:eastAsia="ru-RU"/>
        </w:rPr>
        <w:t>2. Выписка из Единого государственного реестра недвижимости об основных характеристиках и зарегистрированных правах.</w:t>
      </w:r>
    </w:p>
    <w:p w:rsidR="00EF0B66" w:rsidRDefault="00EF0B66" w:rsidP="00EF0B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B66" w:rsidRPr="00EF0B66" w:rsidRDefault="00EF0B66" w:rsidP="00EF0B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6070E" w:rsidRDefault="0026070E" w:rsidP="004763F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6070E" w:rsidRDefault="0026070E" w:rsidP="003219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6070E" w:rsidRPr="00894AF6" w:rsidTr="00B9357E">
        <w:trPr>
          <w:jc w:val="right"/>
        </w:trPr>
        <w:tc>
          <w:tcPr>
            <w:tcW w:w="4673" w:type="dxa"/>
          </w:tcPr>
          <w:p w:rsidR="006D2150" w:rsidRDefault="006D2150" w:rsidP="001D6048">
            <w:pPr>
              <w:tabs>
                <w:tab w:val="left" w:pos="2730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09A" w:rsidRDefault="0094509A" w:rsidP="001D6048">
            <w:pPr>
              <w:tabs>
                <w:tab w:val="left" w:pos="2730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09A" w:rsidRDefault="0094509A" w:rsidP="001D6048">
            <w:pPr>
              <w:tabs>
                <w:tab w:val="left" w:pos="2730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09A" w:rsidRDefault="0094509A" w:rsidP="001D6048">
            <w:pPr>
              <w:tabs>
                <w:tab w:val="left" w:pos="2730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09A" w:rsidRDefault="0094509A" w:rsidP="001D6048">
            <w:pPr>
              <w:tabs>
                <w:tab w:val="left" w:pos="2730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509A" w:rsidRDefault="0094509A" w:rsidP="001D6048">
            <w:pPr>
              <w:tabs>
                <w:tab w:val="left" w:pos="2730"/>
              </w:tabs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048" w:rsidRDefault="001D6048" w:rsidP="001D6048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246" w:rsidRDefault="001D2246" w:rsidP="001D6048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2246" w:rsidRDefault="001D2246" w:rsidP="001D6048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048" w:rsidRDefault="001D6048" w:rsidP="001D6048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1A13" w:rsidRDefault="00681A13" w:rsidP="001D6048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048" w:rsidRDefault="001D6048" w:rsidP="001D6048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6048" w:rsidRPr="001D6048" w:rsidRDefault="0026070E" w:rsidP="001D6048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6</w:t>
            </w:r>
          </w:p>
          <w:p w:rsidR="00C01DCE" w:rsidRPr="001D6048" w:rsidRDefault="00681A13" w:rsidP="001D6048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="0026070E" w:rsidRPr="001D6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26070E" w:rsidRPr="001D6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</w:t>
            </w:r>
            <w:r w:rsidR="00C01DCE" w:rsidRPr="001D6048">
              <w:rPr>
                <w:rFonts w:ascii="Times New Roman" w:hAnsi="Times New Roman" w:cs="Times New Roman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="005F3BE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Новооскольского </w:t>
            </w:r>
            <w:r w:rsidR="00ED0B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F3B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01DCE" w:rsidRPr="001D60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6070E" w:rsidRPr="00894AF6" w:rsidRDefault="0026070E" w:rsidP="009E2D7F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70E" w:rsidRPr="00894AF6" w:rsidRDefault="0026070E" w:rsidP="0026070E">
      <w:pPr>
        <w:rPr>
          <w:rFonts w:ascii="Times New Roman" w:hAnsi="Times New Roman" w:cs="Times New Roman"/>
          <w:b/>
          <w:sz w:val="26"/>
          <w:szCs w:val="26"/>
        </w:rPr>
      </w:pPr>
    </w:p>
    <w:p w:rsidR="0026070E" w:rsidRPr="00413245" w:rsidRDefault="0026070E" w:rsidP="002607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245">
        <w:rPr>
          <w:rFonts w:ascii="Times New Roman" w:hAnsi="Times New Roman" w:cs="Times New Roman"/>
          <w:b/>
          <w:sz w:val="26"/>
          <w:szCs w:val="26"/>
        </w:rPr>
        <w:t>Форма реше</w:t>
      </w:r>
      <w:r w:rsidR="00C01DCE">
        <w:rPr>
          <w:rFonts w:ascii="Times New Roman" w:hAnsi="Times New Roman" w:cs="Times New Roman"/>
          <w:b/>
          <w:sz w:val="26"/>
          <w:szCs w:val="26"/>
        </w:rPr>
        <w:t>ния об отказе в предоставлении муниципальной</w:t>
      </w:r>
      <w:r w:rsidRPr="00413245">
        <w:rPr>
          <w:rFonts w:ascii="Times New Roman" w:hAnsi="Times New Roman" w:cs="Times New Roman"/>
          <w:b/>
          <w:sz w:val="26"/>
          <w:szCs w:val="26"/>
        </w:rPr>
        <w:t xml:space="preserve"> услуги </w:t>
      </w:r>
    </w:p>
    <w:p w:rsidR="0026070E" w:rsidRPr="00894AF6" w:rsidRDefault="0026070E" w:rsidP="0026070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110"/>
      </w:tblGrid>
      <w:tr w:rsidR="0026070E" w:rsidRPr="00894AF6" w:rsidTr="00486CDF">
        <w:tc>
          <w:tcPr>
            <w:tcW w:w="5211" w:type="dxa"/>
          </w:tcPr>
          <w:p w:rsidR="0026070E" w:rsidRPr="00894AF6" w:rsidRDefault="005F3BE6" w:rsidP="00B9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110" w:type="dxa"/>
          </w:tcPr>
          <w:p w:rsidR="001D6048" w:rsidRDefault="005F3BE6" w:rsidP="001D6048">
            <w:pPr>
              <w:ind w:left="857" w:hanging="8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Кому:_______________</w:t>
            </w:r>
            <w:r w:rsidR="0026070E" w:rsidRPr="00894AF6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2915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6070E" w:rsidRPr="00894AF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1D6048">
              <w:rPr>
                <w:rFonts w:ascii="Times New Roman" w:hAnsi="Times New Roman" w:cs="Times New Roman"/>
                <w:sz w:val="24"/>
                <w:szCs w:val="24"/>
              </w:rPr>
              <w:t>ФИО (последнее при наличии)</w:t>
            </w:r>
            <w:r w:rsidR="00486CDF">
              <w:rPr>
                <w:rFonts w:ascii="Times New Roman" w:hAnsi="Times New Roman" w:cs="Times New Roman"/>
                <w:sz w:val="24"/>
                <w:szCs w:val="24"/>
              </w:rPr>
              <w:t>, индивидуального</w:t>
            </w:r>
            <w:proofErr w:type="gramEnd"/>
          </w:p>
          <w:p w:rsidR="0026070E" w:rsidRPr="00894AF6" w:rsidRDefault="001D6048" w:rsidP="001D6048">
            <w:pPr>
              <w:ind w:left="857" w:hanging="48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26070E" w:rsidRPr="001D604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6CDF">
              <w:rPr>
                <w:rFonts w:ascii="Times New Roman" w:hAnsi="Times New Roman" w:cs="Times New Roman"/>
                <w:sz w:val="24"/>
                <w:szCs w:val="24"/>
              </w:rPr>
              <w:t>нди</w:t>
            </w:r>
            <w:proofErr w:type="spellEnd"/>
            <w:r w:rsidR="00486CD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F3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70E" w:rsidRPr="001D6048">
              <w:rPr>
                <w:rFonts w:ascii="Times New Roman" w:hAnsi="Times New Roman" w:cs="Times New Roman"/>
                <w:sz w:val="24"/>
                <w:szCs w:val="24"/>
              </w:rPr>
              <w:t>предприн</w:t>
            </w:r>
            <w:r w:rsidR="00486CDF">
              <w:rPr>
                <w:rFonts w:ascii="Times New Roman" w:hAnsi="Times New Roman" w:cs="Times New Roman"/>
                <w:sz w:val="24"/>
                <w:szCs w:val="24"/>
              </w:rPr>
              <w:t>имателя или полное наименование ю</w:t>
            </w:r>
            <w:r w:rsidR="0026070E" w:rsidRPr="001D6048">
              <w:rPr>
                <w:rFonts w:ascii="Times New Roman" w:hAnsi="Times New Roman" w:cs="Times New Roman"/>
                <w:sz w:val="24"/>
                <w:szCs w:val="24"/>
              </w:rPr>
              <w:t xml:space="preserve">ридического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6070E" w:rsidRPr="001D6048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26070E" w:rsidRPr="00894AF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6070E" w:rsidRPr="00894AF6" w:rsidRDefault="0026070E" w:rsidP="00B93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70E" w:rsidRPr="00894AF6" w:rsidRDefault="0026070E" w:rsidP="0026070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6070E" w:rsidRPr="00C01DCE" w:rsidRDefault="0026070E" w:rsidP="005F3BE6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94AF6">
        <w:rPr>
          <w:rFonts w:ascii="Times New Roman" w:hAnsi="Times New Roman" w:cs="Times New Roman"/>
          <w:sz w:val="26"/>
          <w:szCs w:val="26"/>
        </w:rPr>
        <w:t>В соответствии Земельным кодексом РФ, административным регламентом,</w:t>
      </w:r>
      <w:r w:rsidRPr="00894AF6">
        <w:rPr>
          <w:sz w:val="26"/>
          <w:szCs w:val="26"/>
        </w:rPr>
        <w:t xml:space="preserve"> </w:t>
      </w:r>
      <w:r w:rsidRPr="00894AF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  <w:r w:rsidR="00C01DCE" w:rsidRPr="00C01DCE">
        <w:rPr>
          <w:rFonts w:ascii="Times New Roman" w:hAnsi="Times New Roman" w:cs="Times New Roman"/>
          <w:sz w:val="26"/>
          <w:szCs w:val="26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proofErr w:type="gramStart"/>
      <w:r w:rsidR="00C01DCE" w:rsidRPr="00C01DCE">
        <w:rPr>
          <w:rFonts w:ascii="Times New Roman" w:hAnsi="Times New Roman" w:cs="Times New Roman"/>
          <w:sz w:val="26"/>
          <w:szCs w:val="26"/>
        </w:rPr>
        <w:t xml:space="preserve"> </w:t>
      </w:r>
      <w:r w:rsidRPr="00894AF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 утвержденным _____________(указывается орган, утвердивший административный регламент)  </w:t>
      </w:r>
      <w:r w:rsidR="00C01DC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894AF6">
        <w:rPr>
          <w:rFonts w:ascii="Times New Roman" w:hAnsi="Times New Roman" w:cs="Times New Roman"/>
          <w:sz w:val="26"/>
          <w:szCs w:val="26"/>
        </w:rPr>
        <w:t xml:space="preserve">от ___.____.___ № _____, ____________ (указывается наименование Уполномоченного органа) рассмотрен запрос о предоставлении муниципальной услуги </w:t>
      </w:r>
      <w:r w:rsidR="00C01DCE" w:rsidRPr="00C01DCE">
        <w:rPr>
          <w:rFonts w:ascii="Times New Roman" w:hAnsi="Times New Roman" w:cs="Times New Roman"/>
          <w:sz w:val="26"/>
          <w:szCs w:val="26"/>
        </w:rPr>
        <w:t xml:space="preserve">«Предоставление в собственность, аренду, постоянное (бессрочное) пользование, безвозмездное </w:t>
      </w:r>
      <w:proofErr w:type="gramStart"/>
      <w:r w:rsidR="00C01DCE" w:rsidRPr="00C01DCE">
        <w:rPr>
          <w:rFonts w:ascii="Times New Roman" w:hAnsi="Times New Roman" w:cs="Times New Roman"/>
          <w:sz w:val="26"/>
          <w:szCs w:val="26"/>
        </w:rPr>
        <w:t xml:space="preserve">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 </w:t>
      </w:r>
      <w:r w:rsidRPr="00894AF6">
        <w:rPr>
          <w:rFonts w:ascii="Times New Roman" w:hAnsi="Times New Roman" w:cs="Times New Roman"/>
          <w:sz w:val="26"/>
          <w:szCs w:val="26"/>
        </w:rPr>
        <w:t xml:space="preserve">от ___.____.___ №_____ (далее соответственно – запрос, государственная услуга) и принято решение об отказе в предоставлении </w:t>
      </w:r>
      <w:r w:rsidR="00C01DCE">
        <w:rPr>
          <w:rFonts w:ascii="Times New Roman" w:hAnsi="Times New Roman" w:cs="Times New Roman"/>
          <w:sz w:val="26"/>
          <w:szCs w:val="26"/>
        </w:rPr>
        <w:t>муниципальной</w:t>
      </w:r>
      <w:r w:rsidRPr="00894AF6">
        <w:rPr>
          <w:rFonts w:ascii="Times New Roman" w:hAnsi="Times New Roman" w:cs="Times New Roman"/>
          <w:sz w:val="26"/>
          <w:szCs w:val="26"/>
        </w:rPr>
        <w:t xml:space="preserve"> услуги по следующим основаниям:_________________(указываются основание со ссылкой на соответствующий подпункт из подраздела  Административного регламента, в котором содержится основание для отказа в предоставлении </w:t>
      </w:r>
      <w:r w:rsidR="00C01DCE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94AF6">
        <w:rPr>
          <w:rFonts w:ascii="Times New Roman" w:hAnsi="Times New Roman" w:cs="Times New Roman"/>
          <w:sz w:val="26"/>
          <w:szCs w:val="26"/>
        </w:rPr>
        <w:t>услуги).</w:t>
      </w:r>
      <w:proofErr w:type="gramEnd"/>
    </w:p>
    <w:p w:rsidR="0026070E" w:rsidRPr="00894AF6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AF6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</w:t>
      </w:r>
      <w:proofErr w:type="gramStart"/>
      <w:r w:rsidRPr="00894AF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 __________________ </w:t>
      </w:r>
      <w:proofErr w:type="gramStart"/>
      <w:r w:rsidRPr="00894AF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 запросом после устранения указанного основания для отказа в предоставлении муниципальной услуги. </w:t>
      </w:r>
    </w:p>
    <w:p w:rsidR="0026070E" w:rsidRPr="00894AF6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AF6">
        <w:rPr>
          <w:rFonts w:ascii="Times New Roman" w:hAnsi="Times New Roman" w:cs="Times New Roman"/>
          <w:sz w:val="26"/>
          <w:szCs w:val="26"/>
        </w:rPr>
        <w:lastRenderedPageBreak/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работников.» Административного регламента, регулирующего указанную </w:t>
      </w:r>
      <w:r w:rsidR="00C01DCE">
        <w:rPr>
          <w:rFonts w:ascii="Times New Roman" w:hAnsi="Times New Roman" w:cs="Times New Roman"/>
          <w:sz w:val="26"/>
          <w:szCs w:val="26"/>
        </w:rPr>
        <w:t>муниципальную</w:t>
      </w:r>
      <w:r w:rsidRPr="00894AF6">
        <w:rPr>
          <w:rFonts w:ascii="Times New Roman" w:hAnsi="Times New Roman" w:cs="Times New Roman"/>
          <w:sz w:val="26"/>
          <w:szCs w:val="26"/>
        </w:rPr>
        <w:t xml:space="preserve"> услугу</w:t>
      </w:r>
      <w:proofErr w:type="gramEnd"/>
      <w:r w:rsidRPr="00894AF6">
        <w:rPr>
          <w:rFonts w:ascii="Times New Roman" w:hAnsi="Times New Roman" w:cs="Times New Roman"/>
          <w:sz w:val="26"/>
          <w:szCs w:val="26"/>
        </w:rPr>
        <w:t xml:space="preserve">, а также в судебном порядке в соответствии с законодательством Российской Федерации. </w:t>
      </w:r>
    </w:p>
    <w:p w:rsidR="0026070E" w:rsidRPr="00894AF6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AF6">
        <w:rPr>
          <w:rFonts w:ascii="Times New Roman" w:hAnsi="Times New Roman" w:cs="Times New Roman"/>
          <w:sz w:val="26"/>
          <w:szCs w:val="26"/>
        </w:rPr>
        <w:t xml:space="preserve">Дополнительно информируем: __________________________________ ____________________________________________ (указывается информация, необходимая для устранения оснований для отказа в предоставлении </w:t>
      </w:r>
      <w:r w:rsidR="00C01DCE">
        <w:rPr>
          <w:rFonts w:ascii="Times New Roman" w:hAnsi="Times New Roman" w:cs="Times New Roman"/>
          <w:sz w:val="26"/>
          <w:szCs w:val="26"/>
        </w:rPr>
        <w:t>муниципальной</w:t>
      </w:r>
      <w:r w:rsidRPr="00894AF6">
        <w:rPr>
          <w:rFonts w:ascii="Times New Roman" w:hAnsi="Times New Roman" w:cs="Times New Roman"/>
          <w:sz w:val="26"/>
          <w:szCs w:val="26"/>
        </w:rPr>
        <w:t xml:space="preserve"> услуги, а также иная дополнительная информация при необходимости).</w:t>
      </w:r>
    </w:p>
    <w:p w:rsidR="0026070E" w:rsidRDefault="001D6048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26070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26070E" w:rsidRPr="00894AF6">
        <w:rPr>
          <w:rFonts w:ascii="Times New Roman" w:hAnsi="Times New Roman" w:cs="Times New Roman"/>
          <w:sz w:val="26"/>
          <w:szCs w:val="26"/>
        </w:rPr>
        <w:t>(уполномоченное должностное лицо Администрации) подпись, фамилия, инициалы)</w:t>
      </w: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070E" w:rsidRDefault="0026070E" w:rsidP="0026070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26070E" w:rsidRPr="00894AF6" w:rsidTr="00B9357E">
        <w:trPr>
          <w:jc w:val="right"/>
        </w:trPr>
        <w:tc>
          <w:tcPr>
            <w:tcW w:w="4673" w:type="dxa"/>
          </w:tcPr>
          <w:p w:rsidR="001D6048" w:rsidRDefault="001D6048" w:rsidP="00B9357E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6048" w:rsidRDefault="001D6048" w:rsidP="00B9357E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D7F" w:rsidRDefault="009E2D7F" w:rsidP="00B9357E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D7F" w:rsidRDefault="009E2D7F" w:rsidP="00B9357E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59A" w:rsidRDefault="0029159A" w:rsidP="001D6048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070E" w:rsidRPr="001D6048" w:rsidRDefault="0026070E" w:rsidP="001D6048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0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7</w:t>
            </w:r>
          </w:p>
          <w:p w:rsidR="00C01DCE" w:rsidRPr="001D6048" w:rsidRDefault="00681A13" w:rsidP="001D604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="0026070E" w:rsidRPr="001D6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26070E" w:rsidRPr="001D6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</w:t>
            </w:r>
            <w:r w:rsidR="00C01DCE" w:rsidRPr="001D6048">
              <w:rPr>
                <w:rFonts w:ascii="Times New Roman" w:hAnsi="Times New Roman" w:cs="Times New Roman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="001D6048" w:rsidRPr="001D6048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Новооскольского </w:t>
            </w:r>
            <w:r w:rsidR="00740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1D6048" w:rsidRPr="001D604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01DCE" w:rsidRPr="001D60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6070E" w:rsidRPr="00894AF6" w:rsidRDefault="0026070E" w:rsidP="00740621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6070E" w:rsidRPr="00894AF6" w:rsidRDefault="0026070E" w:rsidP="0026070E">
      <w:pPr>
        <w:rPr>
          <w:rFonts w:ascii="Times New Roman" w:hAnsi="Times New Roman" w:cs="Times New Roman"/>
          <w:b/>
          <w:sz w:val="26"/>
          <w:szCs w:val="26"/>
        </w:rPr>
      </w:pPr>
    </w:p>
    <w:p w:rsidR="0026070E" w:rsidRDefault="0026070E" w:rsidP="002607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245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 w:rsidR="004763FC">
        <w:rPr>
          <w:rFonts w:ascii="Times New Roman" w:hAnsi="Times New Roman" w:cs="Times New Roman"/>
          <w:b/>
          <w:sz w:val="26"/>
          <w:szCs w:val="26"/>
        </w:rPr>
        <w:t xml:space="preserve">заявления о </w:t>
      </w:r>
      <w:r w:rsidRPr="00413245">
        <w:rPr>
          <w:rFonts w:ascii="Times New Roman" w:hAnsi="Times New Roman" w:cs="Times New Roman"/>
          <w:b/>
          <w:sz w:val="26"/>
          <w:szCs w:val="26"/>
        </w:rPr>
        <w:t xml:space="preserve">предоставлении </w:t>
      </w:r>
      <w:r w:rsidR="00C01DCE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413245">
        <w:rPr>
          <w:rFonts w:ascii="Times New Roman" w:hAnsi="Times New Roman" w:cs="Times New Roman"/>
          <w:b/>
          <w:sz w:val="26"/>
          <w:szCs w:val="26"/>
        </w:rPr>
        <w:t xml:space="preserve"> услуги </w:t>
      </w:r>
    </w:p>
    <w:p w:rsidR="004763FC" w:rsidRDefault="004763FC" w:rsidP="0026070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63BF" w:rsidRPr="00073A55" w:rsidRDefault="00E863BF" w:rsidP="00E863BF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073A55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E863BF" w:rsidRPr="001D6048" w:rsidRDefault="001D6048" w:rsidP="001D6048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4253" w:hanging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E863BF" w:rsidRPr="001D6048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уполномоченного органа, в который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E863BF" w:rsidRPr="001D6048">
        <w:rPr>
          <w:rFonts w:ascii="Times New Roman" w:eastAsia="Times New Roman" w:hAnsi="Times New Roman" w:cs="Times New Roman"/>
          <w:sz w:val="24"/>
          <w:szCs w:val="24"/>
        </w:rPr>
        <w:t>направляется заявление, фамилию, имя, отчество соответствующего должностного лица, должность соответствующего лица</w:t>
      </w:r>
      <w:proofErr w:type="gramEnd"/>
    </w:p>
    <w:p w:rsidR="00E863BF" w:rsidRPr="001D6048" w:rsidRDefault="00E863BF" w:rsidP="00E863BF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4"/>
          <w:szCs w:val="24"/>
        </w:rPr>
      </w:pPr>
    </w:p>
    <w:p w:rsidR="00E863BF" w:rsidRPr="00073A55" w:rsidRDefault="00A46A10" w:rsidP="005F3BE6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E863BF">
        <w:rPr>
          <w:rFonts w:ascii="Times New Roman" w:eastAsia="Times New Roman" w:hAnsi="Times New Roman" w:cs="Times New Roman"/>
          <w:sz w:val="26"/>
          <w:szCs w:val="26"/>
        </w:rPr>
        <w:t>Сведения о заявителе:</w:t>
      </w:r>
      <w:r w:rsidR="005F3BE6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E863BF" w:rsidRPr="00A46A10" w:rsidRDefault="00A46A10" w:rsidP="00A46A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4253" w:hanging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="00E863BF" w:rsidRPr="00A46A10">
        <w:rPr>
          <w:rFonts w:ascii="Times New Roman" w:eastAsia="Times New Roman" w:hAnsi="Times New Roman" w:cs="Times New Roman"/>
          <w:sz w:val="24"/>
          <w:szCs w:val="24"/>
        </w:rPr>
        <w:t xml:space="preserve">(для юридических лиц: наименование,  адрес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E863BF" w:rsidRPr="00A46A10">
        <w:rPr>
          <w:rFonts w:ascii="Times New Roman" w:eastAsia="Times New Roman" w:hAnsi="Times New Roman" w:cs="Times New Roman"/>
          <w:sz w:val="24"/>
          <w:szCs w:val="24"/>
        </w:rPr>
        <w:t>местонахождения; ИНН</w:t>
      </w:r>
      <w:r w:rsidR="00E863BF" w:rsidRPr="00A46A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(для российских юридических лиц)</w:t>
      </w:r>
      <w:r w:rsidR="00E863BF" w:rsidRPr="00A46A10">
        <w:rPr>
          <w:rFonts w:ascii="Times New Roman" w:eastAsia="Times New Roman" w:hAnsi="Times New Roman" w:cs="Times New Roman"/>
          <w:sz w:val="24"/>
          <w:szCs w:val="24"/>
        </w:rPr>
        <w:t>, ОГРН; для физических лиц:</w:t>
      </w:r>
      <w:proofErr w:type="gramEnd"/>
      <w:r w:rsidR="00E863BF" w:rsidRPr="00A46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863BF" w:rsidRPr="00A46A10">
        <w:rPr>
          <w:rFonts w:ascii="Times New Roman" w:eastAsia="Times New Roman" w:hAnsi="Times New Roman" w:cs="Times New Roman"/>
          <w:sz w:val="24"/>
          <w:szCs w:val="24"/>
        </w:rPr>
        <w:t xml:space="preserve">ФИО,  данные документа, удостоверяющего личность, </w:t>
      </w:r>
      <w:r w:rsidR="009E2D7F">
        <w:rPr>
          <w:rFonts w:ascii="Times New Roman" w:eastAsia="Times New Roman" w:hAnsi="Times New Roman" w:cs="Times New Roman"/>
          <w:sz w:val="24"/>
          <w:szCs w:val="24"/>
        </w:rPr>
        <w:t>СНИЛС,</w:t>
      </w:r>
      <w:r w:rsidR="00740621">
        <w:rPr>
          <w:rFonts w:ascii="Times New Roman" w:eastAsia="Times New Roman" w:hAnsi="Times New Roman" w:cs="Times New Roman"/>
          <w:sz w:val="24"/>
          <w:szCs w:val="24"/>
        </w:rPr>
        <w:t xml:space="preserve"> гражданство, </w:t>
      </w:r>
      <w:r w:rsidR="009E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63BF" w:rsidRPr="00A46A10">
        <w:rPr>
          <w:rFonts w:ascii="Times New Roman" w:eastAsia="Times New Roman" w:hAnsi="Times New Roman" w:cs="Times New Roman"/>
          <w:sz w:val="24"/>
          <w:szCs w:val="24"/>
        </w:rPr>
        <w:t>место жительства, почтовый адрес</w:t>
      </w:r>
      <w:r w:rsidR="009E2D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863BF" w:rsidRPr="00A46A10">
        <w:rPr>
          <w:rFonts w:ascii="Times New Roman" w:eastAsia="Times New Roman" w:hAnsi="Times New Roman" w:cs="Times New Roman"/>
          <w:sz w:val="24"/>
          <w:szCs w:val="24"/>
        </w:rPr>
        <w:t>и (или) адрес электронной почты (при наличии)</w:t>
      </w:r>
      <w:proofErr w:type="gramEnd"/>
    </w:p>
    <w:p w:rsidR="004763FC" w:rsidRDefault="004763FC" w:rsidP="004763FC">
      <w:pPr>
        <w:pStyle w:val="ConsPlusNormal"/>
        <w:ind w:firstLine="540"/>
        <w:jc w:val="both"/>
      </w:pPr>
    </w:p>
    <w:p w:rsidR="004763FC" w:rsidRDefault="004763FC" w:rsidP="00E863BF">
      <w:pPr>
        <w:pStyle w:val="ConsPlusNonformat"/>
        <w:jc w:val="both"/>
      </w:pPr>
      <w:r>
        <w:t xml:space="preserve">                                    </w:t>
      </w:r>
    </w:p>
    <w:p w:rsidR="00E863BF" w:rsidRPr="009175BB" w:rsidRDefault="00E863BF" w:rsidP="00E86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75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ЗАЯВЛЕНИЕ</w:t>
      </w:r>
    </w:p>
    <w:p w:rsidR="00E863BF" w:rsidRPr="009175BB" w:rsidRDefault="00E863BF" w:rsidP="00E863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175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предоставлении земельного участка</w:t>
      </w:r>
    </w:p>
    <w:p w:rsidR="00E863BF" w:rsidRDefault="00E863BF" w:rsidP="00E863B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863BF" w:rsidRDefault="00E863BF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предоставить земельный участок с кадастровым номером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______________.</w:t>
      </w:r>
    </w:p>
    <w:p w:rsidR="00E863BF" w:rsidRDefault="00E863BF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 предоставления земельного участка: ______________________________.</w:t>
      </w:r>
    </w:p>
    <w:p w:rsidR="00E863BF" w:rsidRDefault="00E863BF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использования земельного участка______________________________________.</w:t>
      </w:r>
    </w:p>
    <w:p w:rsidR="00E863BF" w:rsidRDefault="00E863BF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об изъятии земельного участка для государственных или муниципальных нужд ______________________________________________</w:t>
      </w:r>
      <w:r w:rsidR="00A46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</w:p>
    <w:p w:rsidR="00E863BF" w:rsidRDefault="00E863BF" w:rsidP="00E863B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территории___________________________________________________</w:t>
      </w:r>
      <w:r w:rsidR="00A46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863BF" w:rsidRDefault="00E863BF" w:rsidP="00A46A1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Реквизиты решения о предварительном согласо</w:t>
      </w:r>
      <w:r w:rsidR="00A46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вании предоставления земельного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частка</w:t>
      </w:r>
      <w:r w:rsidR="00A46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  <w:r w:rsidR="00A46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</w:t>
      </w:r>
    </w:p>
    <w:p w:rsidR="00E863BF" w:rsidRPr="00F35935" w:rsidRDefault="00A46A10" w:rsidP="00A46A1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E863BF"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>Результат рассмотрения заявл</w:t>
      </w:r>
      <w:r w:rsidR="00E863BF">
        <w:rPr>
          <w:rFonts w:ascii="Times New Roman" w:eastAsia="Calibri" w:hAnsi="Times New Roman" w:cs="Times New Roman"/>
          <w:sz w:val="26"/>
          <w:szCs w:val="26"/>
          <w:lang w:eastAsia="ru-RU"/>
        </w:rPr>
        <w:t>ения прошу предоставить (</w:t>
      </w:r>
      <w:proofErr w:type="gramStart"/>
      <w:r w:rsidR="00E863BF">
        <w:rPr>
          <w:rFonts w:ascii="Times New Roman" w:eastAsia="Calibri" w:hAnsi="Times New Roman" w:cs="Times New Roman"/>
          <w:sz w:val="26"/>
          <w:szCs w:val="26"/>
          <w:lang w:eastAsia="ru-RU"/>
        </w:rPr>
        <w:t>нужное</w:t>
      </w:r>
      <w:proofErr w:type="gramEnd"/>
      <w:r w:rsidR="00E863B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E863BF"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>подчеркнуть):</w:t>
      </w:r>
    </w:p>
    <w:p w:rsidR="00E863BF" w:rsidRPr="00F35935" w:rsidRDefault="00E863BF" w:rsidP="00E86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A46A10"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форме электронного документа в личном кабинете на ЕПГУ либо на адрес электронной почты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E863BF" w:rsidRPr="00F35935" w:rsidRDefault="00E863BF" w:rsidP="00E86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A46A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>а бумажном носителе при личном обращении в Уполномоченный орган либо в многофункциональный центр.</w:t>
      </w:r>
    </w:p>
    <w:p w:rsidR="00E863BF" w:rsidRDefault="00E863BF" w:rsidP="00E86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A46A1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</w:t>
      </w:r>
      <w:r w:rsidRPr="00F35935">
        <w:rPr>
          <w:rFonts w:ascii="Times New Roman" w:eastAsia="Calibri" w:hAnsi="Times New Roman" w:cs="Times New Roman"/>
          <w:sz w:val="26"/>
          <w:szCs w:val="26"/>
          <w:lang w:eastAsia="ru-RU"/>
        </w:rPr>
        <w:t>а бумажном носителе на почтовый адрес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E863BF" w:rsidRPr="00073A55" w:rsidRDefault="00E863BF" w:rsidP="00E863BF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Приложение:</w:t>
      </w:r>
    </w:p>
    <w:p w:rsidR="00E863BF" w:rsidRPr="00073A55" w:rsidRDefault="00A46A10" w:rsidP="00A46A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</w:t>
      </w:r>
      <w:r w:rsidR="00E863BF"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>1. __________________________________________________________________</w:t>
      </w:r>
    </w:p>
    <w:p w:rsidR="00E863BF" w:rsidRPr="00073A55" w:rsidRDefault="00A46A10" w:rsidP="00E86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="00E863BF"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>2. __________________________________________________________________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6" w:name="Par51"/>
      <w:bookmarkEnd w:id="6"/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41263">
        <w:rPr>
          <w:rFonts w:ascii="Times New Roman" w:eastAsia="Calibri" w:hAnsi="Times New Roman" w:cs="Times New Roman"/>
          <w:b/>
          <w:sz w:val="26"/>
          <w:szCs w:val="26"/>
        </w:rPr>
        <w:t>Мною подтверждается: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63">
        <w:rPr>
          <w:rFonts w:ascii="Times New Roman" w:eastAsia="Calibri" w:hAnsi="Times New Roman"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63">
        <w:rPr>
          <w:rFonts w:ascii="Times New Roman" w:eastAsia="Calibri" w:hAnsi="Times New Roman" w:cs="Times New Roman"/>
          <w:sz w:val="26"/>
          <w:szCs w:val="26"/>
        </w:rPr>
        <w:t>- сведения, содержащиеся в представленных документах, являются достоверными;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19" w:history="1">
        <w:r w:rsidRPr="00841263">
          <w:rPr>
            <w:rFonts w:ascii="Times New Roman" w:eastAsia="Calibri" w:hAnsi="Times New Roman" w:cs="Times New Roman"/>
            <w:color w:val="0000FF"/>
            <w:sz w:val="26"/>
            <w:szCs w:val="26"/>
          </w:rPr>
          <w:t>кодексом</w:t>
        </w:r>
      </w:hyperlink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Федерации.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41263">
        <w:rPr>
          <w:rFonts w:ascii="Times New Roman" w:eastAsia="Calibri" w:hAnsi="Times New Roman" w:cs="Times New Roman"/>
          <w:b/>
          <w:sz w:val="26"/>
          <w:szCs w:val="26"/>
        </w:rPr>
        <w:t>Я даю свое согласие</w:t>
      </w:r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____________________(наименование Уполномоченного органа)</w:t>
      </w:r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в Федеральном </w:t>
      </w:r>
      <w:hyperlink r:id="rId20" w:history="1">
        <w:r w:rsidRPr="00841263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законе</w:t>
        </w:r>
      </w:hyperlink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 от  27.07.2006  № 152-ФЗ «О персональных данных», а также на передачу такой информации третьим</w:t>
      </w:r>
      <w:proofErr w:type="gramEnd"/>
      <w:r w:rsidRPr="00841263">
        <w:rPr>
          <w:rFonts w:ascii="Times New Roman" w:eastAsia="Calibri" w:hAnsi="Times New Roman" w:cs="Times New Roman"/>
          <w:sz w:val="26"/>
          <w:szCs w:val="26"/>
        </w:rPr>
        <w:t xml:space="preserve">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E863BF" w:rsidRPr="00841263" w:rsidRDefault="00E863BF" w:rsidP="00E863B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863BF" w:rsidRPr="00073A55" w:rsidRDefault="00E863BF" w:rsidP="00E863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6"/>
          <w:szCs w:val="26"/>
        </w:rPr>
      </w:pPr>
      <w:r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Дата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073A5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Подпись</w:t>
      </w:r>
    </w:p>
    <w:p w:rsidR="00E863BF" w:rsidRDefault="004763FC" w:rsidP="004763FC">
      <w:pPr>
        <w:pStyle w:val="ConsPlusNonformat"/>
        <w:jc w:val="both"/>
      </w:pPr>
      <w:r>
        <w:t xml:space="preserve">                               </w:t>
      </w:r>
    </w:p>
    <w:p w:rsidR="004763FC" w:rsidRDefault="004763FC" w:rsidP="004763FC">
      <w:pPr>
        <w:pStyle w:val="ConsPlusNormal"/>
        <w:spacing w:before="220"/>
        <w:ind w:firstLine="540"/>
        <w:jc w:val="both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F61B0" w:rsidRPr="00894AF6" w:rsidTr="002F486B">
        <w:trPr>
          <w:jc w:val="right"/>
        </w:trPr>
        <w:tc>
          <w:tcPr>
            <w:tcW w:w="4673" w:type="dxa"/>
          </w:tcPr>
          <w:p w:rsidR="00A46A10" w:rsidRDefault="00A46A10" w:rsidP="002F486B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A10" w:rsidRDefault="00A46A10" w:rsidP="002F486B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A10" w:rsidRDefault="00A46A10" w:rsidP="002F486B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A10" w:rsidRDefault="00A46A10" w:rsidP="002F486B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A10" w:rsidRDefault="00A46A10" w:rsidP="002F486B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621" w:rsidRDefault="00740621" w:rsidP="00A46A10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621" w:rsidRDefault="00740621" w:rsidP="00A46A10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0621" w:rsidRDefault="00740621" w:rsidP="00A46A10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61B0" w:rsidRPr="00A46A10" w:rsidRDefault="007F61B0" w:rsidP="00A46A10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8</w:t>
            </w:r>
          </w:p>
          <w:p w:rsidR="00C01DCE" w:rsidRPr="00A46A10" w:rsidRDefault="00681A13" w:rsidP="00A46A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="007F61B0" w:rsidRPr="00A4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7F61B0" w:rsidRPr="00A4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</w:t>
            </w:r>
            <w:r w:rsidR="00C01DCE" w:rsidRPr="00A46A10">
              <w:rPr>
                <w:rFonts w:ascii="Times New Roman" w:hAnsi="Times New Roman" w:cs="Times New Roman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="00A46A1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Новооскольского </w:t>
            </w:r>
            <w:r w:rsidR="00740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46A1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01DCE" w:rsidRPr="00A46A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F61B0" w:rsidRDefault="007F61B0" w:rsidP="002F486B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D7F" w:rsidRPr="00894AF6" w:rsidRDefault="009E2D7F" w:rsidP="002F486B">
            <w:pPr>
              <w:tabs>
                <w:tab w:val="left" w:pos="2730"/>
              </w:tabs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61B0" w:rsidRPr="005F3BE6" w:rsidRDefault="007F61B0" w:rsidP="005F3B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BE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Форма уведомления об отказе в приеме заявления на предоставление </w:t>
      </w:r>
      <w:r w:rsidR="00C01DCE" w:rsidRPr="005F3BE6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5F3BE6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</w:p>
    <w:p w:rsidR="007F61B0" w:rsidRDefault="007F61B0" w:rsidP="005F3B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7F61B0" w:rsidP="007F61B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57C4B">
        <w:rPr>
          <w:rFonts w:ascii="Times New Roman" w:hAnsi="Times New Roman" w:cs="Times New Roman"/>
          <w:sz w:val="28"/>
          <w:szCs w:val="28"/>
        </w:rPr>
        <w:t>Адресат:</w:t>
      </w:r>
    </w:p>
    <w:p w:rsidR="007F61B0" w:rsidRPr="00F57C4B" w:rsidRDefault="007F61B0" w:rsidP="007F6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C4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57C4B">
        <w:rPr>
          <w:rFonts w:ascii="Times New Roman" w:hAnsi="Times New Roman" w:cs="Times New Roman"/>
          <w:sz w:val="28"/>
          <w:szCs w:val="28"/>
        </w:rPr>
        <w:t>Адрес:</w:t>
      </w:r>
    </w:p>
    <w:p w:rsidR="007F61B0" w:rsidRPr="005F3BE6" w:rsidRDefault="007F61B0" w:rsidP="007F61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3BE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7F61B0" w:rsidRPr="005F3BE6" w:rsidRDefault="007F61B0" w:rsidP="007F61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3BE6">
        <w:rPr>
          <w:rFonts w:ascii="Times New Roman" w:hAnsi="Times New Roman" w:cs="Times New Roman"/>
          <w:sz w:val="26"/>
          <w:szCs w:val="26"/>
        </w:rPr>
        <w:t xml:space="preserve">об отказе в приеме заявления о предоставлении </w:t>
      </w:r>
      <w:r w:rsidR="00C01DCE" w:rsidRPr="005F3BE6">
        <w:rPr>
          <w:rFonts w:ascii="Times New Roman" w:hAnsi="Times New Roman" w:cs="Times New Roman"/>
          <w:sz w:val="26"/>
          <w:szCs w:val="26"/>
        </w:rPr>
        <w:t>муниципальной</w:t>
      </w:r>
      <w:r w:rsidRPr="005F3BE6">
        <w:rPr>
          <w:rFonts w:ascii="Times New Roman" w:hAnsi="Times New Roman" w:cs="Times New Roman"/>
          <w:sz w:val="26"/>
          <w:szCs w:val="26"/>
        </w:rPr>
        <w:t xml:space="preserve"> услуги и документов, необходимых для предоставления </w:t>
      </w:r>
      <w:r w:rsidR="00C01DCE" w:rsidRPr="005F3BE6">
        <w:rPr>
          <w:rFonts w:ascii="Times New Roman" w:hAnsi="Times New Roman" w:cs="Times New Roman"/>
          <w:sz w:val="26"/>
          <w:szCs w:val="26"/>
        </w:rPr>
        <w:t>муниципальной</w:t>
      </w:r>
      <w:r w:rsidRPr="005F3BE6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7F61B0" w:rsidRPr="005F3BE6" w:rsidRDefault="007F61B0" w:rsidP="007F61B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3BE6">
        <w:rPr>
          <w:rFonts w:ascii="Times New Roman" w:hAnsi="Times New Roman" w:cs="Times New Roman"/>
          <w:sz w:val="26"/>
          <w:szCs w:val="26"/>
        </w:rPr>
        <w:t>Уважаемы</w:t>
      </w:r>
      <w:proofErr w:type="gramStart"/>
      <w:r w:rsidRPr="005F3BE6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5F3BE6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5F3BE6">
        <w:rPr>
          <w:rFonts w:ascii="Times New Roman" w:hAnsi="Times New Roman" w:cs="Times New Roman"/>
          <w:sz w:val="26"/>
          <w:szCs w:val="26"/>
        </w:rPr>
        <w:t>) _______________!</w:t>
      </w:r>
    </w:p>
    <w:p w:rsidR="007F61B0" w:rsidRPr="005F3BE6" w:rsidRDefault="007F61B0" w:rsidP="007F61B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61B0" w:rsidRPr="005F3BE6" w:rsidRDefault="007F61B0" w:rsidP="007F61B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3BE6">
        <w:rPr>
          <w:rFonts w:ascii="Times New Roman" w:hAnsi="Times New Roman" w:cs="Times New Roman"/>
          <w:sz w:val="26"/>
          <w:szCs w:val="26"/>
        </w:rPr>
        <w:t xml:space="preserve">В приеме Вашего заявления о предоставлении </w:t>
      </w:r>
      <w:r w:rsidR="00F35F38" w:rsidRPr="005F3BE6">
        <w:rPr>
          <w:rFonts w:ascii="Times New Roman" w:hAnsi="Times New Roman" w:cs="Times New Roman"/>
          <w:sz w:val="26"/>
          <w:szCs w:val="26"/>
        </w:rPr>
        <w:t>муниципальной</w:t>
      </w:r>
      <w:r w:rsidRPr="005F3BE6">
        <w:rPr>
          <w:rFonts w:ascii="Times New Roman" w:hAnsi="Times New Roman" w:cs="Times New Roman"/>
          <w:sz w:val="26"/>
          <w:szCs w:val="26"/>
        </w:rPr>
        <w:t xml:space="preserve"> услуги __________________________________________________________________и документов, необходимых для предоставления </w:t>
      </w:r>
      <w:r w:rsidR="00F35F38" w:rsidRPr="005F3BE6">
        <w:rPr>
          <w:rFonts w:ascii="Times New Roman" w:hAnsi="Times New Roman" w:cs="Times New Roman"/>
          <w:sz w:val="26"/>
          <w:szCs w:val="26"/>
        </w:rPr>
        <w:t>муниципальной</w:t>
      </w:r>
      <w:r w:rsidRPr="005F3BE6">
        <w:rPr>
          <w:rFonts w:ascii="Times New Roman" w:hAnsi="Times New Roman" w:cs="Times New Roman"/>
          <w:sz w:val="26"/>
          <w:szCs w:val="26"/>
        </w:rPr>
        <w:t xml:space="preserve"> услуги «</w:t>
      </w:r>
      <w:r w:rsidR="00132C8C" w:rsidRPr="005F3BE6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Pr="005F3BE6">
        <w:rPr>
          <w:rFonts w:ascii="Times New Roman" w:hAnsi="Times New Roman" w:cs="Times New Roman"/>
          <w:sz w:val="26"/>
          <w:szCs w:val="26"/>
        </w:rPr>
        <w:t>», поступивших ___________________ (дата поступления документов) через ______________________ (указывается способ направления документов), отказано в связи с ____________________(указываются причины).</w:t>
      </w:r>
    </w:p>
    <w:p w:rsidR="007F61B0" w:rsidRPr="00055C50" w:rsidRDefault="007F61B0" w:rsidP="007F61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55C50">
        <w:rPr>
          <w:rFonts w:ascii="Times New Roman" w:hAnsi="Times New Roman" w:cs="Times New Roman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F61B0" w:rsidRDefault="007F61B0" w:rsidP="007F61B0">
      <w:pPr>
        <w:spacing w:after="0" w:line="240" w:lineRule="auto"/>
      </w:pPr>
    </w:p>
    <w:p w:rsidR="007F61B0" w:rsidRDefault="007F61B0" w:rsidP="007F61B0">
      <w:pPr>
        <w:spacing w:after="0" w:line="240" w:lineRule="auto"/>
      </w:pPr>
      <w:r>
        <w:t>__________________</w:t>
      </w:r>
      <w:r>
        <w:tab/>
      </w:r>
      <w:r>
        <w:tab/>
      </w:r>
      <w:r>
        <w:tab/>
        <w:t>______________</w:t>
      </w:r>
      <w:r>
        <w:tab/>
      </w:r>
      <w:r>
        <w:tab/>
      </w:r>
      <w:r>
        <w:tab/>
        <w:t>____________________</w:t>
      </w:r>
    </w:p>
    <w:p w:rsidR="00132C8C" w:rsidRDefault="007F61B0" w:rsidP="00132C8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</w:t>
      </w:r>
      <w:r w:rsidRPr="00CE66BB">
        <w:rPr>
          <w:rFonts w:ascii="Times New Roman" w:hAnsi="Times New Roman" w:cs="Times New Roman"/>
          <w:i/>
        </w:rPr>
        <w:t xml:space="preserve">(должность)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(подпись)           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(ФИО)</w:t>
      </w:r>
    </w:p>
    <w:p w:rsidR="00132C8C" w:rsidRDefault="00132C8C" w:rsidP="0013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1B0" w:rsidRDefault="007F61B0" w:rsidP="00132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63F">
        <w:rPr>
          <w:rFonts w:ascii="Times New Roman" w:hAnsi="Times New Roman" w:cs="Times New Roman"/>
          <w:sz w:val="24"/>
          <w:szCs w:val="24"/>
        </w:rPr>
        <w:t>ФИО испол</w:t>
      </w:r>
      <w:r>
        <w:rPr>
          <w:rFonts w:ascii="Times New Roman" w:hAnsi="Times New Roman" w:cs="Times New Roman"/>
          <w:sz w:val="24"/>
          <w:szCs w:val="24"/>
        </w:rPr>
        <w:t>нителя</w:t>
      </w:r>
    </w:p>
    <w:p w:rsidR="004763FC" w:rsidRPr="00132C8C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7F61B0" w:rsidRPr="00894AF6" w:rsidTr="002F486B">
        <w:trPr>
          <w:jc w:val="right"/>
        </w:trPr>
        <w:tc>
          <w:tcPr>
            <w:tcW w:w="4673" w:type="dxa"/>
          </w:tcPr>
          <w:p w:rsidR="005B1C65" w:rsidRDefault="005B1C65" w:rsidP="002F486B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BE6" w:rsidRDefault="005F3BE6" w:rsidP="002F486B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A10" w:rsidRDefault="00A46A10" w:rsidP="002F486B">
            <w:pPr>
              <w:tabs>
                <w:tab w:val="left" w:pos="2730"/>
              </w:tabs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61B0" w:rsidRPr="00A46A10" w:rsidRDefault="007F61B0" w:rsidP="00A46A10">
            <w:pPr>
              <w:tabs>
                <w:tab w:val="left" w:pos="273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A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Приложение № 9</w:t>
            </w:r>
          </w:p>
          <w:p w:rsidR="00C01DCE" w:rsidRPr="00A46A10" w:rsidRDefault="00681A13" w:rsidP="00A46A1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а</w:t>
            </w:r>
            <w:r w:rsidR="007F61B0" w:rsidRPr="00A4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дминистративному регламенту предоставления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7F61B0" w:rsidRPr="00A46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услуги </w:t>
            </w:r>
            <w:r w:rsidR="00C01DCE" w:rsidRPr="00A46A10">
              <w:rPr>
                <w:rFonts w:ascii="Times New Roman" w:hAnsi="Times New Roman" w:cs="Times New Roman"/>
                <w:sz w:val="24"/>
                <w:szCs w:val="24"/>
              </w:rPr>
      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  <w:r w:rsidR="0074062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Новоосколь</w:t>
            </w:r>
            <w:r w:rsidR="00A46A10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74062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46A1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C01DCE" w:rsidRPr="00A46A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F61B0" w:rsidRPr="00894AF6" w:rsidRDefault="007F61B0" w:rsidP="009E2D7F">
            <w:pPr>
              <w:tabs>
                <w:tab w:val="left" w:pos="27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61B0" w:rsidRPr="00894AF6" w:rsidRDefault="007F61B0" w:rsidP="007F61B0">
      <w:pPr>
        <w:rPr>
          <w:rFonts w:ascii="Times New Roman" w:hAnsi="Times New Roman" w:cs="Times New Roman"/>
          <w:b/>
          <w:sz w:val="26"/>
          <w:szCs w:val="26"/>
        </w:rPr>
      </w:pPr>
    </w:p>
    <w:p w:rsidR="00132C8C" w:rsidRPr="00C55204" w:rsidRDefault="007F61B0" w:rsidP="0013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13245">
        <w:rPr>
          <w:rFonts w:ascii="Times New Roman" w:hAnsi="Times New Roman" w:cs="Times New Roman"/>
          <w:b/>
          <w:sz w:val="26"/>
          <w:szCs w:val="26"/>
        </w:rPr>
        <w:t xml:space="preserve">Форма </w:t>
      </w:r>
      <w:r w:rsidR="00132C8C">
        <w:rPr>
          <w:rFonts w:ascii="Times New Roman" w:hAnsi="Times New Roman" w:cs="Times New Roman"/>
          <w:b/>
          <w:sz w:val="26"/>
          <w:szCs w:val="26"/>
        </w:rPr>
        <w:t>з</w:t>
      </w:r>
      <w:r w:rsidR="00132C8C" w:rsidRPr="00C55204">
        <w:rPr>
          <w:rFonts w:ascii="Times New Roman" w:eastAsia="Calibri" w:hAnsi="Times New Roman" w:cs="Times New Roman"/>
          <w:b/>
          <w:bCs/>
          <w:sz w:val="26"/>
          <w:szCs w:val="26"/>
        </w:rPr>
        <w:t>аявлени</w:t>
      </w:r>
      <w:r w:rsidR="00132C8C">
        <w:rPr>
          <w:rFonts w:ascii="Times New Roman" w:eastAsia="Calibri" w:hAnsi="Times New Roman" w:cs="Times New Roman"/>
          <w:b/>
          <w:bCs/>
          <w:sz w:val="26"/>
          <w:szCs w:val="26"/>
        </w:rPr>
        <w:t>я</w:t>
      </w:r>
      <w:r w:rsidR="00132C8C" w:rsidRPr="00C5520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об исправлении ошибок и опечаток в документах, выданных в результате предоставления </w:t>
      </w:r>
      <w:r w:rsidR="00F35F38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муниципальной</w:t>
      </w:r>
      <w:r w:rsidR="00132C8C" w:rsidRPr="00C5520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услуги</w:t>
      </w:r>
    </w:p>
    <w:p w:rsidR="00132C8C" w:rsidRPr="00073A55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073A55">
        <w:rPr>
          <w:rFonts w:ascii="Times New Roman" w:eastAsia="Times New Roman" w:hAnsi="Times New Roman" w:cs="Times New Roman"/>
          <w:sz w:val="26"/>
          <w:szCs w:val="26"/>
        </w:rPr>
        <w:t>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132C8C" w:rsidRPr="00A46A10" w:rsidRDefault="00A46A10" w:rsidP="00A46A10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411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132C8C" w:rsidRPr="00A46A10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уполномоченного органа, в который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32C8C" w:rsidRPr="00A46A10">
        <w:rPr>
          <w:rFonts w:ascii="Times New Roman" w:eastAsia="Times New Roman" w:hAnsi="Times New Roman" w:cs="Times New Roman"/>
          <w:sz w:val="24"/>
          <w:szCs w:val="24"/>
        </w:rPr>
        <w:t>направляется заявление, фамилию, имя, отчество соответствующего должностного лица, должность соответствующего лица</w:t>
      </w:r>
      <w:proofErr w:type="gramEnd"/>
    </w:p>
    <w:p w:rsidR="00132C8C" w:rsidRPr="00073A55" w:rsidRDefault="00A46A10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132C8C">
        <w:rPr>
          <w:rFonts w:ascii="Times New Roman" w:eastAsia="Times New Roman" w:hAnsi="Times New Roman" w:cs="Times New Roman"/>
          <w:sz w:val="26"/>
          <w:szCs w:val="26"/>
        </w:rPr>
        <w:t>Сведения о заявителе:</w:t>
      </w:r>
      <w:r w:rsidR="00132C8C" w:rsidRPr="00073A55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132C8C" w:rsidRPr="00A46A10" w:rsidRDefault="005F3BE6" w:rsidP="005F3BE6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76" w:lineRule="auto"/>
        <w:ind w:left="4111" w:hanging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="00132C8C" w:rsidRPr="00A46A10">
        <w:rPr>
          <w:rFonts w:ascii="Times New Roman" w:eastAsia="Times New Roman" w:hAnsi="Times New Roman" w:cs="Times New Roman"/>
          <w:sz w:val="24"/>
          <w:szCs w:val="24"/>
        </w:rPr>
        <w:t xml:space="preserve">(для юридических лиц: наименование,  адрес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C8C" w:rsidRPr="00A46A10">
        <w:rPr>
          <w:rFonts w:ascii="Times New Roman" w:eastAsia="Times New Roman" w:hAnsi="Times New Roman" w:cs="Times New Roman"/>
          <w:sz w:val="24"/>
          <w:szCs w:val="24"/>
        </w:rPr>
        <w:t>местонахождения; ИНН</w:t>
      </w:r>
      <w:r w:rsidR="00132C8C" w:rsidRPr="00A46A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(для российских юридических лиц)</w:t>
      </w:r>
      <w:r w:rsidR="00132C8C" w:rsidRPr="00A46A10">
        <w:rPr>
          <w:rFonts w:ascii="Times New Roman" w:eastAsia="Times New Roman" w:hAnsi="Times New Roman" w:cs="Times New Roman"/>
          <w:sz w:val="24"/>
          <w:szCs w:val="24"/>
        </w:rPr>
        <w:t>, ОГРН; для физических лиц:</w:t>
      </w:r>
      <w:proofErr w:type="gramEnd"/>
      <w:r w:rsidR="00132C8C" w:rsidRPr="00A46A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32C8C" w:rsidRPr="00A46A10">
        <w:rPr>
          <w:rFonts w:ascii="Times New Roman" w:eastAsia="Times New Roman" w:hAnsi="Times New Roman" w:cs="Times New Roman"/>
          <w:sz w:val="24"/>
          <w:szCs w:val="24"/>
        </w:rPr>
        <w:t xml:space="preserve">ФИО,  данные документа,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C8C" w:rsidRPr="00A46A10">
        <w:rPr>
          <w:rFonts w:ascii="Times New Roman" w:eastAsia="Times New Roman" w:hAnsi="Times New Roman" w:cs="Times New Roman"/>
          <w:sz w:val="24"/>
          <w:szCs w:val="24"/>
        </w:rPr>
        <w:t xml:space="preserve">удостоверяющего личность, </w:t>
      </w:r>
      <w:r w:rsidR="009E2D7F">
        <w:rPr>
          <w:rFonts w:ascii="Times New Roman" w:eastAsia="Times New Roman" w:hAnsi="Times New Roman" w:cs="Times New Roman"/>
          <w:sz w:val="24"/>
          <w:szCs w:val="24"/>
        </w:rPr>
        <w:t>СНИЛС,</w:t>
      </w:r>
      <w:r w:rsidR="00681A1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740621">
        <w:rPr>
          <w:rFonts w:ascii="Times New Roman" w:eastAsia="Times New Roman" w:hAnsi="Times New Roman" w:cs="Times New Roman"/>
          <w:sz w:val="24"/>
          <w:szCs w:val="24"/>
        </w:rPr>
        <w:t xml:space="preserve">ражданство, </w:t>
      </w:r>
      <w:r w:rsidR="009E2D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C8C" w:rsidRPr="00A46A10">
        <w:rPr>
          <w:rFonts w:ascii="Times New Roman" w:eastAsia="Times New Roman" w:hAnsi="Times New Roman" w:cs="Times New Roman"/>
          <w:sz w:val="24"/>
          <w:szCs w:val="24"/>
        </w:rPr>
        <w:t>место жительства, почтовый адрес и (или) адрес электронной почты (при наличии)</w:t>
      </w:r>
      <w:proofErr w:type="gramEnd"/>
    </w:p>
    <w:p w:rsidR="00132C8C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2C8C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Прошу исправить ошибку (опечатку</w:t>
      </w:r>
      <w:r>
        <w:rPr>
          <w:rFonts w:ascii="Times New Roman" w:eastAsia="Calibri" w:hAnsi="Times New Roman" w:cs="Times New Roman"/>
          <w:sz w:val="26"/>
          <w:szCs w:val="26"/>
        </w:rPr>
        <w:t>) в ___________________</w:t>
      </w: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(наименование и реквизиты документа, заявленного к исправлению), ошибочно указанную информацию: </w:t>
      </w:r>
      <w:r w:rsidR="005F3BE6">
        <w:rPr>
          <w:rFonts w:ascii="Times New Roman" w:eastAsia="Calibri" w:hAnsi="Times New Roman" w:cs="Times New Roman"/>
          <w:sz w:val="26"/>
          <w:szCs w:val="26"/>
        </w:rPr>
        <w:t>________</w:t>
      </w:r>
      <w:r w:rsidRPr="00C55204">
        <w:rPr>
          <w:rFonts w:ascii="Times New Roman" w:eastAsia="Calibri" w:hAnsi="Times New Roman" w:cs="Times New Roman"/>
          <w:sz w:val="26"/>
          <w:szCs w:val="26"/>
        </w:rPr>
        <w:t>_____________________</w:t>
      </w:r>
      <w:r>
        <w:rPr>
          <w:rFonts w:ascii="Times New Roman" w:eastAsia="Calibri" w:hAnsi="Times New Roman" w:cs="Times New Roman"/>
          <w:sz w:val="26"/>
          <w:szCs w:val="26"/>
        </w:rPr>
        <w:t xml:space="preserve">________ </w:t>
      </w: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заменить </w:t>
      </w:r>
      <w:proofErr w:type="gramStart"/>
      <w:r w:rsidRPr="00C55204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C55204">
        <w:rPr>
          <w:rFonts w:ascii="Times New Roman" w:eastAsia="Calibri" w:hAnsi="Times New Roman" w:cs="Times New Roman"/>
          <w:sz w:val="26"/>
          <w:szCs w:val="26"/>
        </w:rPr>
        <w:t>: 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</w:t>
      </w:r>
      <w:r w:rsidRPr="00C55204">
        <w:rPr>
          <w:rFonts w:ascii="Times New Roman" w:eastAsia="Calibri" w:hAnsi="Times New Roman" w:cs="Times New Roman"/>
          <w:sz w:val="26"/>
          <w:szCs w:val="26"/>
        </w:rPr>
        <w:t>____.</w:t>
      </w:r>
    </w:p>
    <w:p w:rsidR="00132C8C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Основание для исправления ошибки (опе</w:t>
      </w:r>
      <w:r>
        <w:rPr>
          <w:rFonts w:ascii="Times New Roman" w:eastAsia="Calibri" w:hAnsi="Times New Roman" w:cs="Times New Roman"/>
          <w:sz w:val="26"/>
          <w:szCs w:val="26"/>
        </w:rPr>
        <w:t>чатки): ______________________</w:t>
      </w:r>
      <w:r w:rsidRPr="00C55204">
        <w:rPr>
          <w:rFonts w:ascii="Times New Roman" w:eastAsia="Calibri" w:hAnsi="Times New Roman" w:cs="Times New Roman"/>
          <w:sz w:val="26"/>
          <w:szCs w:val="26"/>
        </w:rPr>
        <w:t>_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5204">
        <w:rPr>
          <w:rFonts w:ascii="Times New Roman" w:eastAsia="Calibri" w:hAnsi="Times New Roman" w:cs="Times New Roman"/>
          <w:sz w:val="26"/>
          <w:szCs w:val="26"/>
        </w:rPr>
        <w:t>(ссылка на документацию)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2C8C" w:rsidRPr="00897A35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ab/>
        <w:t>Результат рассмотрения заявления прошу предоставить (</w:t>
      </w:r>
      <w:proofErr w:type="gramStart"/>
      <w:r w:rsidRPr="00897A35">
        <w:rPr>
          <w:rFonts w:ascii="Times New Roman" w:eastAsia="Calibri" w:hAnsi="Times New Roman" w:cs="Times New Roman"/>
          <w:sz w:val="26"/>
          <w:szCs w:val="26"/>
        </w:rPr>
        <w:t>нужное</w:t>
      </w:r>
      <w:proofErr w:type="gramEnd"/>
      <w:r w:rsidRPr="00897A35">
        <w:rPr>
          <w:rFonts w:ascii="Times New Roman" w:eastAsia="Calibri" w:hAnsi="Times New Roman" w:cs="Times New Roman"/>
          <w:sz w:val="26"/>
          <w:szCs w:val="26"/>
        </w:rPr>
        <w:t xml:space="preserve"> подчеркнуть):</w:t>
      </w:r>
    </w:p>
    <w:p w:rsidR="00132C8C" w:rsidRPr="00897A35" w:rsidRDefault="00132C8C" w:rsidP="00132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 xml:space="preserve">- В форме электронного документа в личном кабинете на ЕПГУ либо на адрес электронной почты. </w:t>
      </w:r>
    </w:p>
    <w:p w:rsidR="00132C8C" w:rsidRPr="00897A35" w:rsidRDefault="00132C8C" w:rsidP="00132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97A35">
        <w:rPr>
          <w:rFonts w:ascii="Times New Roman" w:eastAsia="Calibri" w:hAnsi="Times New Roman" w:cs="Times New Roman"/>
          <w:sz w:val="26"/>
          <w:szCs w:val="26"/>
        </w:rPr>
        <w:t>- На бумажном носителе на почтовый адрес.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55204">
        <w:rPr>
          <w:rFonts w:ascii="Times New Roman" w:eastAsia="Calibri" w:hAnsi="Times New Roman" w:cs="Times New Roman"/>
          <w:i/>
          <w:sz w:val="26"/>
          <w:szCs w:val="26"/>
        </w:rPr>
        <w:t xml:space="preserve">    </w:t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  <w:r w:rsidRPr="00C55204">
        <w:rPr>
          <w:rFonts w:ascii="Times New Roman" w:eastAsia="Calibri" w:hAnsi="Times New Roman" w:cs="Times New Roman"/>
          <w:i/>
          <w:sz w:val="26"/>
          <w:szCs w:val="26"/>
        </w:rPr>
        <w:tab/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   К заявлению прилагаются следующие документы по описи: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   1.</w:t>
      </w:r>
      <w:r>
        <w:rPr>
          <w:rFonts w:ascii="Times New Roman" w:eastAsia="Calibri" w:hAnsi="Times New Roman" w:cs="Times New Roman"/>
          <w:sz w:val="26"/>
          <w:szCs w:val="26"/>
        </w:rPr>
        <w:t>_____________________</w:t>
      </w:r>
    </w:p>
    <w:p w:rsidR="00132C8C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   2.</w:t>
      </w:r>
      <w:r>
        <w:rPr>
          <w:rFonts w:ascii="Times New Roman" w:eastAsia="Calibri" w:hAnsi="Times New Roman" w:cs="Times New Roman"/>
          <w:sz w:val="26"/>
          <w:szCs w:val="26"/>
        </w:rPr>
        <w:t>_____________________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55204">
        <w:rPr>
          <w:rFonts w:ascii="Times New Roman" w:eastAsia="Calibri" w:hAnsi="Times New Roman" w:cs="Times New Roman"/>
          <w:b/>
          <w:sz w:val="26"/>
          <w:szCs w:val="26"/>
        </w:rPr>
        <w:t>Мною подтверждается: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- представленные документы получены в порядке, установленном действующим законодательством;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>- сведения, содержащиеся в представленных документах, являются достоверными;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- лицо, предоставившее заведомо ложные сведения или поддельные документы, несет ответственность в соответствии с Уголовным </w:t>
      </w:r>
      <w:hyperlink r:id="rId21" w:history="1">
        <w:r w:rsidRPr="00C55204">
          <w:rPr>
            <w:rFonts w:ascii="Times New Roman" w:eastAsia="Calibri" w:hAnsi="Times New Roman" w:cs="Times New Roman"/>
            <w:color w:val="0000FF"/>
            <w:sz w:val="26"/>
            <w:szCs w:val="26"/>
          </w:rPr>
          <w:t>кодексом</w:t>
        </w:r>
      </w:hyperlink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Федерации.</w:t>
      </w:r>
    </w:p>
    <w:p w:rsidR="00132C8C" w:rsidRPr="00C55204" w:rsidRDefault="00132C8C" w:rsidP="00132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55204">
        <w:rPr>
          <w:rFonts w:ascii="Times New Roman" w:eastAsia="Calibri" w:hAnsi="Times New Roman" w:cs="Times New Roman"/>
          <w:b/>
          <w:sz w:val="26"/>
          <w:szCs w:val="26"/>
        </w:rPr>
        <w:t>Я даю свое согласие</w:t>
      </w: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1A13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Белгородской области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</w:t>
      </w:r>
      <w:hyperlink r:id="rId22" w:history="1">
        <w:r w:rsidRPr="00C55204">
          <w:rPr>
            <w:rFonts w:ascii="Times New Roman" w:eastAsia="Calibri" w:hAnsi="Times New Roman" w:cs="Times New Roman"/>
            <w:color w:val="0000FF"/>
            <w:sz w:val="26"/>
            <w:szCs w:val="26"/>
          </w:rPr>
          <w:t>законе</w:t>
        </w:r>
      </w:hyperlink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1A1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Pr="00C55204">
        <w:rPr>
          <w:rFonts w:ascii="Times New Roman" w:eastAsia="Calibri" w:hAnsi="Times New Roman" w:cs="Times New Roman"/>
          <w:sz w:val="26"/>
          <w:szCs w:val="26"/>
        </w:rPr>
        <w:t xml:space="preserve"> от  27.07.2006  № 152-ФЗ «О персональных данных», а также на передачу такой информации третьим лицам</w:t>
      </w:r>
      <w:proofErr w:type="gramEnd"/>
      <w:r w:rsidRPr="00C55204">
        <w:rPr>
          <w:rFonts w:ascii="Times New Roman" w:eastAsia="Calibri" w:hAnsi="Times New Roman" w:cs="Times New Roman"/>
          <w:sz w:val="26"/>
          <w:szCs w:val="26"/>
        </w:rPr>
        <w:t>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132C8C" w:rsidRPr="00C55204" w:rsidRDefault="00132C8C" w:rsidP="00132C8C">
      <w:pPr>
        <w:rPr>
          <w:rFonts w:ascii="Times New Roman" w:hAnsi="Times New Roman" w:cs="Times New Roman"/>
          <w:sz w:val="26"/>
          <w:szCs w:val="26"/>
        </w:rPr>
      </w:pPr>
    </w:p>
    <w:p w:rsidR="00132C8C" w:rsidRPr="00C55204" w:rsidRDefault="00132C8C" w:rsidP="00132C8C">
      <w:pPr>
        <w:jc w:val="center"/>
        <w:rPr>
          <w:rFonts w:ascii="Times New Roman" w:hAnsi="Times New Roman" w:cs="Times New Roman"/>
          <w:sz w:val="26"/>
          <w:szCs w:val="26"/>
        </w:rPr>
      </w:pPr>
      <w:r w:rsidRPr="00C55204">
        <w:rPr>
          <w:rFonts w:ascii="Times New Roman" w:hAnsi="Times New Roman" w:cs="Times New Roman"/>
          <w:sz w:val="26"/>
          <w:szCs w:val="26"/>
        </w:rPr>
        <w:t>Дата                                                                                                                        Подпись</w:t>
      </w:r>
    </w:p>
    <w:p w:rsidR="00132C8C" w:rsidRPr="00073A55" w:rsidRDefault="00132C8C" w:rsidP="00132C8C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4763FC" w:rsidRDefault="004763FC" w:rsidP="004763FC">
      <w:pPr>
        <w:spacing w:line="360" w:lineRule="exact"/>
      </w:pPr>
    </w:p>
    <w:p w:rsidR="001C6FF5" w:rsidRDefault="001C6FF5" w:rsidP="009175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1D0" w:rsidRDefault="00B501D0" w:rsidP="009175B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B501D0" w:rsidSect="00613562">
      <w:headerReference w:type="default" r:id="rId2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1B" w:rsidRDefault="009F121B" w:rsidP="00492179">
      <w:pPr>
        <w:spacing w:after="0" w:line="240" w:lineRule="auto"/>
      </w:pPr>
      <w:r>
        <w:separator/>
      </w:r>
    </w:p>
  </w:endnote>
  <w:endnote w:type="continuationSeparator" w:id="0">
    <w:p w:rsidR="009F121B" w:rsidRDefault="009F121B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1B" w:rsidRDefault="009F121B" w:rsidP="00492179">
      <w:pPr>
        <w:spacing w:after="0" w:line="240" w:lineRule="auto"/>
      </w:pPr>
      <w:r>
        <w:separator/>
      </w:r>
    </w:p>
  </w:footnote>
  <w:footnote w:type="continuationSeparator" w:id="0">
    <w:p w:rsidR="009F121B" w:rsidRDefault="009F121B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47148414"/>
      <w:docPartObj>
        <w:docPartGallery w:val="Page Numbers (Top of Page)"/>
        <w:docPartUnique/>
      </w:docPartObj>
    </w:sdtPr>
    <w:sdtEndPr/>
    <w:sdtContent>
      <w:p w:rsidR="00AC2024" w:rsidRPr="00097B41" w:rsidRDefault="00AC2024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 w:rsidR="00902B8E">
          <w:rPr>
            <w:rFonts w:ascii="Times New Roman" w:hAnsi="Times New Roman" w:cs="Times New Roman"/>
            <w:noProof/>
          </w:rPr>
          <w:t>52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E3A"/>
    <w:multiLevelType w:val="multilevel"/>
    <w:tmpl w:val="7F927946"/>
    <w:lvl w:ilvl="0">
      <w:start w:val="2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6" w:hanging="8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2" w:hanging="8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8" w:hanging="1800"/>
      </w:pPr>
      <w:rPr>
        <w:rFonts w:hint="default"/>
      </w:rPr>
    </w:lvl>
  </w:abstractNum>
  <w:abstractNum w:abstractNumId="1">
    <w:nsid w:val="08CF1215"/>
    <w:multiLevelType w:val="multilevel"/>
    <w:tmpl w:val="A86E0EBA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473D3E"/>
    <w:multiLevelType w:val="multilevel"/>
    <w:tmpl w:val="84680960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9B07C8"/>
    <w:multiLevelType w:val="hybridMultilevel"/>
    <w:tmpl w:val="6E3418BA"/>
    <w:lvl w:ilvl="0" w:tplc="11D0A07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  <w:lvl w:ilvl="1" w:tplc="D494A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C6A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6EB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4B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14C0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9E7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0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61E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E7186"/>
    <w:multiLevelType w:val="multilevel"/>
    <w:tmpl w:val="CE08B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1"/>
    <w:rsid w:val="0001661A"/>
    <w:rsid w:val="00021EFE"/>
    <w:rsid w:val="00025394"/>
    <w:rsid w:val="00053E9C"/>
    <w:rsid w:val="00054C98"/>
    <w:rsid w:val="00055B70"/>
    <w:rsid w:val="00055C50"/>
    <w:rsid w:val="0005742F"/>
    <w:rsid w:val="00057775"/>
    <w:rsid w:val="00061B3B"/>
    <w:rsid w:val="00063F67"/>
    <w:rsid w:val="00074E92"/>
    <w:rsid w:val="00096103"/>
    <w:rsid w:val="00097B41"/>
    <w:rsid w:val="000B7F42"/>
    <w:rsid w:val="000C7F9A"/>
    <w:rsid w:val="000D01DC"/>
    <w:rsid w:val="00100AD8"/>
    <w:rsid w:val="00111775"/>
    <w:rsid w:val="00111AFE"/>
    <w:rsid w:val="001124F5"/>
    <w:rsid w:val="00122A70"/>
    <w:rsid w:val="00132C8C"/>
    <w:rsid w:val="001330F0"/>
    <w:rsid w:val="00136AA6"/>
    <w:rsid w:val="00146FD5"/>
    <w:rsid w:val="00147DE2"/>
    <w:rsid w:val="00151D2D"/>
    <w:rsid w:val="001530EB"/>
    <w:rsid w:val="001539E0"/>
    <w:rsid w:val="00163987"/>
    <w:rsid w:val="00164C5E"/>
    <w:rsid w:val="00174F1B"/>
    <w:rsid w:val="001759AF"/>
    <w:rsid w:val="00192202"/>
    <w:rsid w:val="001B14E8"/>
    <w:rsid w:val="001B4606"/>
    <w:rsid w:val="001B4A4C"/>
    <w:rsid w:val="001C34CF"/>
    <w:rsid w:val="001C6FF5"/>
    <w:rsid w:val="001D2246"/>
    <w:rsid w:val="001D5624"/>
    <w:rsid w:val="001D6048"/>
    <w:rsid w:val="002028B9"/>
    <w:rsid w:val="00212CC6"/>
    <w:rsid w:val="00257899"/>
    <w:rsid w:val="0026070E"/>
    <w:rsid w:val="0026214A"/>
    <w:rsid w:val="0029159A"/>
    <w:rsid w:val="002C677C"/>
    <w:rsid w:val="002D4AE4"/>
    <w:rsid w:val="002E2FD1"/>
    <w:rsid w:val="002E4214"/>
    <w:rsid w:val="002F486B"/>
    <w:rsid w:val="002F7831"/>
    <w:rsid w:val="002F7A7C"/>
    <w:rsid w:val="0031216D"/>
    <w:rsid w:val="00314B86"/>
    <w:rsid w:val="003157E7"/>
    <w:rsid w:val="00317544"/>
    <w:rsid w:val="003219C8"/>
    <w:rsid w:val="00322AE3"/>
    <w:rsid w:val="00327CD5"/>
    <w:rsid w:val="00332286"/>
    <w:rsid w:val="00337621"/>
    <w:rsid w:val="0034203F"/>
    <w:rsid w:val="0034636B"/>
    <w:rsid w:val="003466E9"/>
    <w:rsid w:val="00351B52"/>
    <w:rsid w:val="00366721"/>
    <w:rsid w:val="00375A89"/>
    <w:rsid w:val="0037635E"/>
    <w:rsid w:val="00384473"/>
    <w:rsid w:val="00397176"/>
    <w:rsid w:val="003A0190"/>
    <w:rsid w:val="003A1377"/>
    <w:rsid w:val="003A45AC"/>
    <w:rsid w:val="003B4500"/>
    <w:rsid w:val="003C7663"/>
    <w:rsid w:val="003C7C13"/>
    <w:rsid w:val="003E020A"/>
    <w:rsid w:val="003E6913"/>
    <w:rsid w:val="003E7D76"/>
    <w:rsid w:val="003F678F"/>
    <w:rsid w:val="004014FB"/>
    <w:rsid w:val="0042646E"/>
    <w:rsid w:val="00430644"/>
    <w:rsid w:val="00434394"/>
    <w:rsid w:val="00450DF4"/>
    <w:rsid w:val="00452B35"/>
    <w:rsid w:val="004555B5"/>
    <w:rsid w:val="0046294F"/>
    <w:rsid w:val="00465E46"/>
    <w:rsid w:val="0046651E"/>
    <w:rsid w:val="00475607"/>
    <w:rsid w:val="004763FC"/>
    <w:rsid w:val="0047725C"/>
    <w:rsid w:val="00484E02"/>
    <w:rsid w:val="00486CDF"/>
    <w:rsid w:val="00492179"/>
    <w:rsid w:val="00495924"/>
    <w:rsid w:val="004A7BEB"/>
    <w:rsid w:val="004B2E57"/>
    <w:rsid w:val="004B5540"/>
    <w:rsid w:val="004C7BCC"/>
    <w:rsid w:val="004C7EE4"/>
    <w:rsid w:val="004D4EFE"/>
    <w:rsid w:val="004D6D13"/>
    <w:rsid w:val="004E0D5B"/>
    <w:rsid w:val="004E1170"/>
    <w:rsid w:val="004E1DFD"/>
    <w:rsid w:val="004E671F"/>
    <w:rsid w:val="004F226E"/>
    <w:rsid w:val="004F7AAF"/>
    <w:rsid w:val="00521421"/>
    <w:rsid w:val="005231E6"/>
    <w:rsid w:val="005268BE"/>
    <w:rsid w:val="00531CAE"/>
    <w:rsid w:val="005377AB"/>
    <w:rsid w:val="0054436F"/>
    <w:rsid w:val="00567B26"/>
    <w:rsid w:val="00594DFB"/>
    <w:rsid w:val="005963A7"/>
    <w:rsid w:val="005A5759"/>
    <w:rsid w:val="005A6A81"/>
    <w:rsid w:val="005B1C65"/>
    <w:rsid w:val="005B5B97"/>
    <w:rsid w:val="005B64F0"/>
    <w:rsid w:val="005D022F"/>
    <w:rsid w:val="005D421A"/>
    <w:rsid w:val="005D4DCC"/>
    <w:rsid w:val="005F3BE6"/>
    <w:rsid w:val="005F508C"/>
    <w:rsid w:val="00604122"/>
    <w:rsid w:val="00612BF2"/>
    <w:rsid w:val="00613562"/>
    <w:rsid w:val="00616479"/>
    <w:rsid w:val="00620548"/>
    <w:rsid w:val="00623696"/>
    <w:rsid w:val="00627297"/>
    <w:rsid w:val="00640E7B"/>
    <w:rsid w:val="006477A2"/>
    <w:rsid w:val="00667F70"/>
    <w:rsid w:val="00672674"/>
    <w:rsid w:val="00672E79"/>
    <w:rsid w:val="006777FE"/>
    <w:rsid w:val="00681A13"/>
    <w:rsid w:val="00684A9E"/>
    <w:rsid w:val="00691A29"/>
    <w:rsid w:val="006A4B44"/>
    <w:rsid w:val="006B5FE7"/>
    <w:rsid w:val="006D2150"/>
    <w:rsid w:val="006D570C"/>
    <w:rsid w:val="00726053"/>
    <w:rsid w:val="00740621"/>
    <w:rsid w:val="00753EF0"/>
    <w:rsid w:val="0075627A"/>
    <w:rsid w:val="007710D8"/>
    <w:rsid w:val="00773A6E"/>
    <w:rsid w:val="007774CF"/>
    <w:rsid w:val="00781F2E"/>
    <w:rsid w:val="00791A97"/>
    <w:rsid w:val="00795564"/>
    <w:rsid w:val="007B3F42"/>
    <w:rsid w:val="007F29F0"/>
    <w:rsid w:val="007F61B0"/>
    <w:rsid w:val="0080099A"/>
    <w:rsid w:val="00805308"/>
    <w:rsid w:val="00807EA3"/>
    <w:rsid w:val="008140AC"/>
    <w:rsid w:val="0081457A"/>
    <w:rsid w:val="00820C24"/>
    <w:rsid w:val="0083263A"/>
    <w:rsid w:val="0085301C"/>
    <w:rsid w:val="008558A8"/>
    <w:rsid w:val="00870354"/>
    <w:rsid w:val="0087463D"/>
    <w:rsid w:val="008A04FC"/>
    <w:rsid w:val="008A0A2D"/>
    <w:rsid w:val="008A0E74"/>
    <w:rsid w:val="008A6C34"/>
    <w:rsid w:val="008B0D3F"/>
    <w:rsid w:val="008C4459"/>
    <w:rsid w:val="008E5005"/>
    <w:rsid w:val="008F2210"/>
    <w:rsid w:val="008F3922"/>
    <w:rsid w:val="00901299"/>
    <w:rsid w:val="00902B8E"/>
    <w:rsid w:val="009175BB"/>
    <w:rsid w:val="00921BF6"/>
    <w:rsid w:val="00940E51"/>
    <w:rsid w:val="0094509A"/>
    <w:rsid w:val="00945F4B"/>
    <w:rsid w:val="0096183B"/>
    <w:rsid w:val="00967F94"/>
    <w:rsid w:val="00972356"/>
    <w:rsid w:val="00976346"/>
    <w:rsid w:val="009826B5"/>
    <w:rsid w:val="0098628B"/>
    <w:rsid w:val="00993B2D"/>
    <w:rsid w:val="009948A6"/>
    <w:rsid w:val="009A1300"/>
    <w:rsid w:val="009E2D7F"/>
    <w:rsid w:val="009F121B"/>
    <w:rsid w:val="00A10779"/>
    <w:rsid w:val="00A112B3"/>
    <w:rsid w:val="00A201DC"/>
    <w:rsid w:val="00A30691"/>
    <w:rsid w:val="00A30C98"/>
    <w:rsid w:val="00A31184"/>
    <w:rsid w:val="00A32BE6"/>
    <w:rsid w:val="00A46A10"/>
    <w:rsid w:val="00A47D1D"/>
    <w:rsid w:val="00A65449"/>
    <w:rsid w:val="00A81093"/>
    <w:rsid w:val="00A85F73"/>
    <w:rsid w:val="00A87381"/>
    <w:rsid w:val="00A87AC9"/>
    <w:rsid w:val="00AA06D9"/>
    <w:rsid w:val="00AA67B2"/>
    <w:rsid w:val="00AC2024"/>
    <w:rsid w:val="00AD3420"/>
    <w:rsid w:val="00AE0AFD"/>
    <w:rsid w:val="00AE1117"/>
    <w:rsid w:val="00AF4DE6"/>
    <w:rsid w:val="00B04960"/>
    <w:rsid w:val="00B21457"/>
    <w:rsid w:val="00B42376"/>
    <w:rsid w:val="00B501D0"/>
    <w:rsid w:val="00B66CC1"/>
    <w:rsid w:val="00B8358D"/>
    <w:rsid w:val="00B8603A"/>
    <w:rsid w:val="00B9357E"/>
    <w:rsid w:val="00BB0279"/>
    <w:rsid w:val="00BD3D80"/>
    <w:rsid w:val="00BD5D9B"/>
    <w:rsid w:val="00BE2F76"/>
    <w:rsid w:val="00BF4A1A"/>
    <w:rsid w:val="00BF5127"/>
    <w:rsid w:val="00BF649A"/>
    <w:rsid w:val="00C01DCE"/>
    <w:rsid w:val="00C01E3E"/>
    <w:rsid w:val="00C061BF"/>
    <w:rsid w:val="00C075B3"/>
    <w:rsid w:val="00C10798"/>
    <w:rsid w:val="00C13ABF"/>
    <w:rsid w:val="00C23A81"/>
    <w:rsid w:val="00C249D7"/>
    <w:rsid w:val="00C338E3"/>
    <w:rsid w:val="00C35350"/>
    <w:rsid w:val="00C37799"/>
    <w:rsid w:val="00C445AB"/>
    <w:rsid w:val="00C4492C"/>
    <w:rsid w:val="00C4523C"/>
    <w:rsid w:val="00C45A5C"/>
    <w:rsid w:val="00C62AB2"/>
    <w:rsid w:val="00C6627A"/>
    <w:rsid w:val="00C718B4"/>
    <w:rsid w:val="00C72334"/>
    <w:rsid w:val="00C974B3"/>
    <w:rsid w:val="00CA1943"/>
    <w:rsid w:val="00CA3A1C"/>
    <w:rsid w:val="00CB7E07"/>
    <w:rsid w:val="00CC704C"/>
    <w:rsid w:val="00CD7C4C"/>
    <w:rsid w:val="00CE0243"/>
    <w:rsid w:val="00CE2F09"/>
    <w:rsid w:val="00CF532F"/>
    <w:rsid w:val="00D00FFD"/>
    <w:rsid w:val="00D03AC3"/>
    <w:rsid w:val="00D17333"/>
    <w:rsid w:val="00D551A6"/>
    <w:rsid w:val="00D762E0"/>
    <w:rsid w:val="00D77E53"/>
    <w:rsid w:val="00D84B9A"/>
    <w:rsid w:val="00DB2538"/>
    <w:rsid w:val="00DB2975"/>
    <w:rsid w:val="00DD4E27"/>
    <w:rsid w:val="00DE1293"/>
    <w:rsid w:val="00E24E88"/>
    <w:rsid w:val="00E35632"/>
    <w:rsid w:val="00E64124"/>
    <w:rsid w:val="00E65CE9"/>
    <w:rsid w:val="00E72AB6"/>
    <w:rsid w:val="00E845EB"/>
    <w:rsid w:val="00E863BF"/>
    <w:rsid w:val="00E9354F"/>
    <w:rsid w:val="00E97BE5"/>
    <w:rsid w:val="00EB7F29"/>
    <w:rsid w:val="00EC5AEA"/>
    <w:rsid w:val="00ED0B04"/>
    <w:rsid w:val="00ED0B34"/>
    <w:rsid w:val="00ED5D71"/>
    <w:rsid w:val="00EF0B66"/>
    <w:rsid w:val="00EF288B"/>
    <w:rsid w:val="00EF464B"/>
    <w:rsid w:val="00F006A5"/>
    <w:rsid w:val="00F01939"/>
    <w:rsid w:val="00F1348B"/>
    <w:rsid w:val="00F175BC"/>
    <w:rsid w:val="00F211E3"/>
    <w:rsid w:val="00F23DF7"/>
    <w:rsid w:val="00F34A35"/>
    <w:rsid w:val="00F35F38"/>
    <w:rsid w:val="00F40CE9"/>
    <w:rsid w:val="00F431A2"/>
    <w:rsid w:val="00F513D4"/>
    <w:rsid w:val="00F52006"/>
    <w:rsid w:val="00F625AA"/>
    <w:rsid w:val="00F6469D"/>
    <w:rsid w:val="00F66C85"/>
    <w:rsid w:val="00F93C8C"/>
    <w:rsid w:val="00F961EE"/>
    <w:rsid w:val="00FA2C36"/>
    <w:rsid w:val="00FB1075"/>
    <w:rsid w:val="00FC56DC"/>
    <w:rsid w:val="00FD2D3B"/>
    <w:rsid w:val="00FD43AE"/>
    <w:rsid w:val="00FE52C8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table" w:customStyle="1" w:styleId="1">
    <w:name w:val="Сетка таблицы1"/>
    <w:basedOn w:val="a1"/>
    <w:next w:val="a3"/>
    <w:uiPriority w:val="39"/>
    <w:rsid w:val="008C445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40E5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rsid w:val="00AE0A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ED0B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84B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4B9A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BD5D9B"/>
    <w:pPr>
      <w:ind w:left="720"/>
      <w:contextualSpacing/>
    </w:pPr>
  </w:style>
  <w:style w:type="character" w:styleId="ac">
    <w:name w:val="annotation reference"/>
    <w:basedOn w:val="a0"/>
    <w:unhideWhenUsed/>
    <w:rsid w:val="00F006A5"/>
    <w:rPr>
      <w:sz w:val="16"/>
      <w:szCs w:val="16"/>
    </w:rPr>
  </w:style>
  <w:style w:type="paragraph" w:styleId="ad">
    <w:name w:val="annotation text"/>
    <w:basedOn w:val="a"/>
    <w:link w:val="ae"/>
    <w:unhideWhenUsed/>
    <w:rsid w:val="00F006A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006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00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6A5"/>
    <w:rPr>
      <w:rFonts w:ascii="Segoe UI" w:hAnsi="Segoe UI" w:cs="Segoe UI"/>
      <w:sz w:val="18"/>
      <w:szCs w:val="18"/>
    </w:rPr>
  </w:style>
  <w:style w:type="paragraph" w:customStyle="1" w:styleId="af1">
    <w:name w:val="Содержимое врезки"/>
    <w:basedOn w:val="a"/>
    <w:rsid w:val="003219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rsid w:val="003219C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219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0B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0B66"/>
    <w:rPr>
      <w:sz w:val="16"/>
      <w:szCs w:val="16"/>
    </w:rPr>
  </w:style>
  <w:style w:type="character" w:customStyle="1" w:styleId="af4">
    <w:name w:val="Сноска_"/>
    <w:basedOn w:val="a0"/>
    <w:link w:val="af5"/>
    <w:rsid w:val="004763F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4763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476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6">
    <w:name w:val="Подпись к таблице_"/>
    <w:basedOn w:val="a0"/>
    <w:link w:val="af7"/>
    <w:rsid w:val="004763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476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af5">
    <w:name w:val="Сноска"/>
    <w:basedOn w:val="a"/>
    <w:link w:val="af4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20">
    <w:name w:val="Основной текст (12)"/>
    <w:basedOn w:val="a"/>
    <w:link w:val="12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4763FC"/>
    <w:pPr>
      <w:widowControl w:val="0"/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af7">
    <w:name w:val="Подпись к таблице"/>
    <w:basedOn w:val="a"/>
    <w:link w:val="af6"/>
    <w:rsid w:val="004763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763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6D215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6D2150"/>
  </w:style>
  <w:style w:type="table" w:customStyle="1" w:styleId="1">
    <w:name w:val="Сетка таблицы1"/>
    <w:basedOn w:val="a1"/>
    <w:next w:val="a3"/>
    <w:uiPriority w:val="39"/>
    <w:rsid w:val="008C445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940E5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B70F4A297CDB716C9D486DADE54556F0D8B0042E9BB8A028837B60814A38A57944AFAF2A1D2A93FB671C5D41FRAI2O" TargetMode="External"/><Relationship Id="rId18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439A4CCDA26DC43185F89244CD7126383BAD9559636D14B5A8DCEAA2F6C4DFC1E5A4F5EE79F807ECCCA2375266AJ2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17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8AD0768EAFFD163351E9FF8BEA4A02D858C9F7FB05836249F797C5AD5693941151A87B8FFE76395B98F1443AF70D473C988AB216EC14E6bB58H" TargetMode="External"/><Relationship Id="rId20" Type="http://schemas.openxmlformats.org/officeDocument/2006/relationships/hyperlink" Target="consultantplus://offline/ref=4439A4CCDA26DC43185F89244CD7126383BADC53933FD14B5A8DCEAA2F6C4DFC1E5A4F5EE79F807ECCCA2375266AJ2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B70F4A297CDB716C9D486DADE54556F0D8B054FE6BA8A028837B60814A38A57864AA2FBA8DBBC6BE02B92D91DA24E39A9A9468BE8R3IFO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19" Type="http://schemas.openxmlformats.org/officeDocument/2006/relationships/hyperlink" Target="consultantplus://offline/ref=4439A4CCDA26DC43185F89244CD7126383BAD9559636D14B5A8DCEAA2F6C4DFC1E5A4F5EE79F807ECCCA2375266AJ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70F4A297CDB716C9D486DADE54556F0D8B0042E9BB8A028837B60814A38A57944AFAF2A1D2A93FB671C5D41FRAI2O" TargetMode="External"/><Relationship Id="rId14" Type="http://schemas.openxmlformats.org/officeDocument/2006/relationships/hyperlink" Target="consultantplus://offline/ref=2B70F4A297CDB716C9D486DADE54556F0D8B054FE6BA8A028837B60814A38A57864AA2FBA5D7BC6BE02B92D91DA24E39A9A9468BE8R3IFO" TargetMode="External"/><Relationship Id="rId22" Type="http://schemas.openxmlformats.org/officeDocument/2006/relationships/hyperlink" Target="consultantplus://offline/ref=4439A4CCDA26DC43185F89244CD7126383BADC53933FD14B5A8DCEAA2F6C4DFC1E5A4F5EE79F807ECCCA2375266A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C655A-8106-4AD8-A318-55D7B32F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17333</Words>
  <Characters>98803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v.chervonenko</cp:lastModifiedBy>
  <cp:revision>16</cp:revision>
  <cp:lastPrinted>2025-03-26T10:14:00Z</cp:lastPrinted>
  <dcterms:created xsi:type="dcterms:W3CDTF">2025-02-14T14:14:00Z</dcterms:created>
  <dcterms:modified xsi:type="dcterms:W3CDTF">2025-03-26T10:15:00Z</dcterms:modified>
</cp:coreProperties>
</file>